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883E1D" w:rsidP="0020756E" w14:paraId="2517D002" w14:textId="77777777">
      <w:pPr>
        <w:spacing w:after="0"/>
      </w:pPr>
    </w:p>
    <w:p w:rsidR="00883E1D" w:rsidP="0020756E" w14:paraId="1D939766" w14:textId="77777777">
      <w:pPr>
        <w:spacing w:after="0"/>
      </w:pPr>
    </w:p>
    <w:p w:rsidR="0020756E" w:rsidRPr="00DB6E2B" w:rsidP="0020756E" w14:paraId="4223E026" w14:textId="77777777">
      <w:pPr>
        <w:spacing w:after="0"/>
        <w:rPr>
          <w:sz w:val="18"/>
          <w:u w:val="single"/>
          <w:lang w:val="de-DE"/>
        </w:rPr>
      </w:pPr>
      <w:r w:rsidRPr="00DB6E2B">
        <w:rPr>
          <w:sz w:val="18"/>
          <w:u w:val="single"/>
          <w:lang w:val="de-DE"/>
        </w:rPr>
        <w:t>Données Démo SARL, 84, rue du Général Albert, 75000 Paris</w:t>
      </w:r>
    </w:p>
    <w:p w:rsidR="0020756E" w:rsidRPr="00DB6E2B" w:rsidP="0020756E" w14:paraId="755ADF34" w14:textId="77777777">
      <w:pPr>
        <w:spacing w:after="0"/>
        <w:rPr>
          <w:lang w:val="de-DE"/>
        </w:rPr>
      </w:pPr>
    </w:p>
    <w:p w:rsidR="00C067C5" w:rsidRPr="00DB6E2B" w:rsidP="00C067C5" w14:paraId="3A31C015" w14:textId="77777777">
      <w:pPr>
        <w:spacing w:after="0"/>
        <w:rPr>
          <w:lang w:val="de-DE"/>
        </w:rPr>
      </w:pPr>
      <w:r w:rsidRPr="00DB6E2B">
        <w:rPr>
          <w:lang w:val="de-DE"/>
        </w:rPr>
        <w:t>{{first_name}} {{last_name}}</w:t>
      </w:r>
    </w:p>
    <w:p w:rsidR="00C067C5" w:rsidRPr="00DB6E2B" w:rsidP="00C067C5" w14:paraId="21A2B894" w14:textId="66D368AA">
      <w:pPr>
        <w:spacing w:after="0"/>
        <w:rPr>
          <w:lang w:val="de-DE"/>
        </w:rPr>
      </w:pPr>
      <w:r w:rsidRPr="00DB6E2B">
        <w:rPr>
          <w:lang w:val="de-DE"/>
        </w:rPr>
        <w:t>{{Adresse (numéro et rue)}}</w:t>
      </w:r>
    </w:p>
    <w:p w:rsidR="00655A39" w:rsidRPr="00DB6E2B" w:rsidP="0020756E" w14:paraId="7A8FBC29" w14:textId="0A38E108">
      <w:pPr>
        <w:spacing w:after="0"/>
        <w:rPr>
          <w:lang w:val="de-DE"/>
        </w:rPr>
      </w:pPr>
      <w:r w:rsidRPr="00DB6E2B">
        <w:rPr>
          <w:lang w:val="de-DE"/>
        </w:rPr>
        <w:t>{{Code postal}} {{Ville}}</w:t>
      </w:r>
    </w:p>
    <w:p w:rsidR="0020756E" w:rsidRPr="00DB6E2B" w:rsidP="0020756E" w14:paraId="77326C26" w14:textId="77777777">
      <w:pPr>
        <w:spacing w:after="0"/>
        <w:rPr>
          <w:lang w:val="de-DE"/>
        </w:rPr>
      </w:pPr>
    </w:p>
    <w:p w:rsidR="0020756E" w:rsidRPr="00DB6E2B" w:rsidP="0020756E" w14:paraId="646BE65D" w14:textId="77777777">
      <w:pPr>
        <w:spacing w:after="0"/>
        <w:rPr>
          <w:lang w:val="de-DE"/>
        </w:rPr>
      </w:pPr>
    </w:p>
    <w:p w:rsidR="0020756E" w:rsidRPr="00DB6E2B" w:rsidP="00655A39" w14:paraId="1A7161AB" w14:textId="1132BBC3">
      <w:pPr>
        <w:spacing w:after="0"/>
        <w:jc w:val="right"/>
        <w:rPr>
          <w:lang w:val="de-DE"/>
        </w:rPr>
      </w:pPr>
      <w:r w:rsidRPr="00DB6E2B">
        <w:rPr>
          <w:lang w:val="de-DE"/>
        </w:rPr>
        <w:t>Paris, {{document_date|F j, Y}}</w:t>
      </w:r>
    </w:p>
    <w:p w:rsidR="00655A39" w:rsidRPr="00DB6E2B" w:rsidP="00655A39" w14:paraId="0ABC9579" w14:textId="77777777">
      <w:pPr>
        <w:spacing w:after="0"/>
        <w:jc w:val="right"/>
        <w:rPr>
          <w:lang w:val="de-DE"/>
        </w:rPr>
      </w:pPr>
    </w:p>
    <w:p w:rsidR="00655A39" w:rsidRPr="00DB6E2B" w:rsidP="00655A39" w14:paraId="7FBEE6D8" w14:textId="77777777">
      <w:pPr>
        <w:spacing w:after="0"/>
        <w:jc w:val="right"/>
        <w:rPr>
          <w:lang w:val="de-DE"/>
        </w:rPr>
      </w:pPr>
    </w:p>
    <w:p w:rsidR="00655A39" w:rsidP="00655A39" w14:paraId="59AAECE5" w14:textId="77777777">
      <w:pPr>
        <w:spacing w:after="0"/>
      </w:pPr>
      <w:r>
        <w:t>Objet : {{objet}}</w:t>
      </w:r>
    </w:p>
    <w:p w:rsidR="0020756E" w:rsidP="0020756E" w14:paraId="0D4EF3EC" w14:textId="77777777">
      <w:pPr>
        <w:spacing w:after="0"/>
      </w:pPr>
    </w:p>
    <w:p w:rsidR="00271936" w:rsidRPr="00741477" w:rsidP="00741477" w14:paraId="28F05956" w14:textId="0358C3E2">
      <w:pPr>
        <w:rPr>
          <w:rFonts w:asciiTheme="minorHAnsi" w:hAnsiTheme="minorHAnsi" w:cstheme="minorHAnsi"/>
        </w:rPr>
      </w:pPr>
      <w:r w:rsidRPr="00271936">
        <w:t xml:space="preserve">||Cher|Chère|Cher/Chère|Cher/Chère|| </w:t>
      </w:r>
      <w:r w:rsidRPr="0065067B" w:rsidR="00741477">
        <w:rPr>
          <w:rFonts w:asciiTheme="minorHAnsi" w:eastAsiaTheme="minorHAnsi" w:hAnsiTheme="minorHAnsi" w:cstheme="minorHAnsi"/>
        </w:rPr>
        <w:t>{{first_name}} {{last_name}}</w:t>
      </w:r>
      <w:r w:rsidRPr="00271936">
        <w:t>,</w:t>
      </w:r>
    </w:p>
    <w:p w:rsidR="00BA3F14" w:rsidP="00D958C5" w14:paraId="279FFF5A" w14:textId="77777777">
      <w:pPr>
        <w:spacing w:after="0"/>
      </w:pPr>
    </w:p>
    <w:p w:rsidR="00655A39" w:rsidRPr="00026307" w:rsidP="00D958C5" w14:paraId="4013E1A2" w14:textId="03653533">
      <w:pPr>
        <w:spacing w:after="0"/>
      </w:pPr>
      <w:r w:rsidRPr="00026307">
        <w:t>{{Bloc de texte personnalisé 1}}</w:t>
      </w:r>
    </w:p>
    <w:p w:rsidR="00C067C5" w:rsidRPr="00026307" w:rsidP="00D958C5" w14:paraId="55C3D7B2" w14:textId="77777777">
      <w:pPr>
        <w:spacing w:after="0"/>
      </w:pPr>
    </w:p>
    <w:p w:rsidR="00C067C5" w:rsidRPr="00026307" w:rsidP="00C067C5" w14:paraId="5536AB51" w14:textId="02A10BEC">
      <w:pPr>
        <w:spacing w:after="0"/>
      </w:pPr>
      <w:r w:rsidRPr="00026307">
        <w:t>{{Bloc de texte personnalisé 2}}</w:t>
      </w:r>
    </w:p>
    <w:p w:rsidR="00C067C5" w:rsidRPr="00026307" w:rsidP="00D958C5" w14:paraId="2D573298" w14:textId="77777777">
      <w:pPr>
        <w:spacing w:after="0"/>
      </w:pPr>
    </w:p>
    <w:p w:rsidR="00C067C5" w:rsidRPr="00026307" w:rsidP="00C067C5" w14:paraId="053CC7D7" w14:textId="529735FD">
      <w:pPr>
        <w:spacing w:after="0"/>
      </w:pPr>
      <w:r w:rsidRPr="00026307">
        <w:t>{{Bloc de texte personnalisé 3}}</w:t>
      </w:r>
    </w:p>
    <w:p w:rsidR="00271936" w:rsidRPr="00026307" w:rsidP="00C067C5" w14:paraId="07CB35B0" w14:textId="77777777">
      <w:pPr>
        <w:spacing w:after="0"/>
        <w:jc w:val="both"/>
      </w:pPr>
    </w:p>
    <w:p w:rsidR="00C55291" w:rsidRPr="00026307" w:rsidP="00D958C5" w14:paraId="19D7455B" w14:textId="77777777">
      <w:pPr>
        <w:spacing w:after="0"/>
      </w:pPr>
    </w:p>
    <w:p w:rsidR="00515F2F" w:rsidRPr="007A65EA" w:rsidP="00A31327" w14:paraId="728C722C" w14:textId="77777777">
      <w:pPr>
        <w:spacing w:after="0"/>
      </w:pPr>
      <w:r w:rsidRPr="007A65EA">
        <w:t>Cordialement,</w:t>
      </w:r>
    </w:p>
    <w:p w:rsidR="00C66FF7" w:rsidRPr="007A65EA" w:rsidP="00A31327" w14:paraId="1104F215" w14:textId="77777777">
      <w:pPr>
        <w:spacing w:after="0"/>
      </w:pPr>
    </w:p>
    <w:p w:rsidR="003F19F5" w:rsidRPr="007A65EA" w:rsidP="00C66FF7" w14:paraId="05C7B8EB" w14:textId="77777777">
      <w:pPr>
        <w:spacing w:after="120"/>
      </w:pPr>
    </w:p>
    <w:p w:rsidR="00C66FF7" w:rsidRPr="00271936" w:rsidP="00C66FF7" w14:paraId="5A0DC611" w14:textId="77777777">
      <w:pPr>
        <w:spacing w:after="120"/>
      </w:pPr>
      <w:r w:rsidRPr="00271936">
        <w:t>_________________________________________</w:t>
      </w:r>
    </w:p>
    <w:p w:rsidR="00C66FF7" w:rsidRPr="00271936" w:rsidP="00C66FF7" w14:paraId="5D746AF1" w14:textId="77777777">
      <w:r w:rsidRPr="00271936">
        <w:t>{{first_name}} {{last_name}}</w:t>
        <w:br/>
      </w:r>
      <w:r w:rsidRPr="00271936">
        <w:rPr>
          <w:sz w:val="18"/>
        </w:rPr>
        <w:t>{{position}}, Données Démo SARL</w:t>
      </w:r>
    </w:p>
    <w:p w:rsidR="00C66FF7" w:rsidRPr="00271936" w:rsidP="00A31327" w14:paraId="5637878D" w14:textId="77777777">
      <w:pPr>
        <w:spacing w:after="0"/>
      </w:pPr>
    </w:p>
    <w:sectPr>
      <w:headerReference w:type="default" r:id="rId4"/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18" w:type="pct"/>
      <w:tblBorders>
        <w:top w:val="none" w:sz="0" w:space="0" w:color="auto"/>
        <w:left w:val="single" w:sz="4" w:space="0" w:color="BFBFBF" w:themeColor="background1" w:themeShade="BF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/>
    </w:tblPr>
    <w:tblGrid>
      <w:gridCol w:w="3098"/>
      <w:gridCol w:w="3214"/>
      <w:gridCol w:w="2783"/>
    </w:tblGrid>
    <w:tr w14:paraId="1ED36B4D" w14:textId="77777777" w:rsidTr="00E24CCE">
      <w:tblPrEx>
        <w:tblW w:w="5018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Ex>
      <w:tc>
        <w:tcPr>
          <w:tcW w:w="1703" w:type="pct"/>
        </w:tcPr>
        <w:p w:rsidR="00081988" w:rsidRPr="00A42E48" w:rsidP="00081988" w14:paraId="361780C4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>
            <w:rPr>
              <w:rFonts w:ascii="Open Sans" w:hAnsi="Open Sans"/>
              <w:b/>
              <w:sz w:val="16"/>
              <w:szCs w:val="16"/>
              <w:lang w:val="de-DE"/>
            </w:rPr>
            <w:t>Données Démo SARL</w:t>
          </w:r>
        </w:p>
        <w:p w:rsidR="00081988" w:rsidRPr="00A42E48" w:rsidP="00081988" w14:paraId="3EB3B85E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84, rue du Général Albert</w:t>
          </w:r>
        </w:p>
        <w:p w:rsidR="00081988" w:rsidRPr="00A42E48" w:rsidP="00081988" w14:paraId="0FB4CDD6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75000 Paris</w:t>
          </w:r>
        </w:p>
        <w:p w:rsidR="00081988" w:rsidRPr="00A42E48" w:rsidP="00081988" w14:paraId="26493C7F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PDG : Max Muster</w:t>
          </w:r>
        </w:p>
        <w:p w:rsidR="00081988" w:rsidRPr="0004465A" w:rsidP="0004465A" w14:paraId="62A29EFD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Tribunal judiciaire de Paris - HRB 123456</w:t>
          </w:r>
        </w:p>
      </w:tc>
      <w:tc>
        <w:tcPr>
          <w:tcW w:w="1767" w:type="pct"/>
        </w:tcPr>
        <w:p w:rsidR="00081988" w:rsidRPr="00A42E48" w:rsidP="00081988" w14:paraId="13BA3B5C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Données bancaires</w:t>
          </w:r>
        </w:p>
        <w:p w:rsidR="00081988" w:rsidRPr="00A42E48" w:rsidP="00081988" w14:paraId="6A83FE07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04465A">
            <w:rPr>
              <w:rFonts w:ascii="Open Sans" w:hAnsi="Open Sans"/>
              <w:sz w:val="16"/>
              <w:szCs w:val="16"/>
              <w:lang w:val="de-DE"/>
            </w:rPr>
            <w:t>IBAN : FR12345678901234567</w:t>
          </w:r>
        </w:p>
        <w:p w:rsidR="00081988" w:rsidRPr="00A42E48" w:rsidP="00081988" w14:paraId="64B548EE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BIC : ABCDEFG123</w:t>
          </w:r>
        </w:p>
        <w:p w:rsidR="00081988" w:rsidRPr="00A42E48" w:rsidP="00081988" w14:paraId="19BBAC01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Banque : La Banque postale, Paris</w:t>
          </w:r>
        </w:p>
        <w:p w:rsidR="00081988" w:rsidP="0004465A" w14:paraId="4FC25829" w14:textId="77777777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Open Sans" w:hAnsi="Open Sans"/>
              <w:sz w:val="16"/>
              <w:szCs w:val="16"/>
            </w:rPr>
            <w:t>Numéro de TVA : FR123456789</w:t>
          </w:r>
        </w:p>
      </w:tc>
      <w:tc>
        <w:tcPr>
          <w:tcW w:w="1530" w:type="pct"/>
          <w:tcBorders>
            <w:top w:val="nil"/>
            <w:bottom w:val="nil"/>
            <w:right w:val="single" w:sz="4" w:space="0" w:color="BFBFBF" w:themeColor="background1" w:themeShade="BF"/>
          </w:tcBorders>
        </w:tcPr>
        <w:p w:rsidR="00081988" w:rsidRPr="00DB6E2B" w:rsidP="00081988" w14:paraId="6DBD06C4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</w:rPr>
          </w:pPr>
          <w:r w:rsidRPr="00DB6E2B">
            <w:rPr>
              <w:rFonts w:ascii="Open Sans" w:hAnsi="Open Sans"/>
              <w:b/>
              <w:sz w:val="16"/>
              <w:szCs w:val="16"/>
            </w:rPr>
            <w:t>Contact</w:t>
          </w:r>
        </w:p>
        <w:p w:rsidR="00081988" w:rsidRPr="00DB6E2B" w:rsidP="00081988" w14:paraId="07B9804C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Adresse e-mail : support@donneesdemosarl.fr</w:t>
          </w:r>
        </w:p>
        <w:p w:rsidR="00081988" w:rsidRPr="00DB6E2B" w:rsidP="00081988" w14:paraId="727B9715" w14:textId="7777777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Tél : +33 (0)1-12-34-56-78</w:t>
          </w:r>
        </w:p>
        <w:p w:rsidR="00081988" w:rsidP="0004465A" w14:paraId="0A5FF8AB" w14:textId="77777777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356162">
            <w:rPr>
              <w:rFonts w:ascii="Open Sans" w:hAnsi="Open Sans"/>
              <w:sz w:val="16"/>
              <w:szCs w:val="16"/>
            </w:rPr>
            <w:t>www.donneesdemosarl.fr</w:t>
          </w:r>
        </w:p>
      </w:tc>
    </w:tr>
  </w:tbl>
  <w:p w:rsidR="00081988" w:rsidRPr="00081988" w:rsidP="00081988" w14:paraId="2FC81E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7F403342" w14:textId="77777777">
    <w:pPr>
      <w:pStyle w:val="Header"/>
      <w:jc w:val="right"/>
    </w:pPr>
    <w:r>
      <w:rPr>
        <w:noProof/>
        <w:lang w:eastAsia="de-DE"/>
      </w:rPr>
      <w:drawing>
        <wp:inline distT="0" distB="0" distL="0" distR="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04465B"/>
    <w:multiLevelType w:val="multilevel"/>
    <w:tmpl w:val="913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EE"/>
    <w:rsid w:val="00026307"/>
    <w:rsid w:val="0004465A"/>
    <w:rsid w:val="00081988"/>
    <w:rsid w:val="0020756E"/>
    <w:rsid w:val="00271936"/>
    <w:rsid w:val="00356162"/>
    <w:rsid w:val="003F19F5"/>
    <w:rsid w:val="004C35EE"/>
    <w:rsid w:val="00515F2F"/>
    <w:rsid w:val="0065067B"/>
    <w:rsid w:val="00655A39"/>
    <w:rsid w:val="00701470"/>
    <w:rsid w:val="00741477"/>
    <w:rsid w:val="007A65EA"/>
    <w:rsid w:val="00883E1D"/>
    <w:rsid w:val="00A31327"/>
    <w:rsid w:val="00A42E48"/>
    <w:rsid w:val="00BA3F14"/>
    <w:rsid w:val="00C067C5"/>
    <w:rsid w:val="00C55291"/>
    <w:rsid w:val="00C66FF7"/>
    <w:rsid w:val="00CD0B4D"/>
    <w:rsid w:val="00D90703"/>
    <w:rsid w:val="00D958C5"/>
    <w:rsid w:val="00DB6E2B"/>
    <w:rsid w:val="00EC346E"/>
    <w:rsid w:val="00F91D2F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BD84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table" w:styleId="TableGrid">
    <w:name w:val="Table Grid"/>
    <w:basedOn w:val="TableNormal"/>
    <w:uiPriority w:val="39"/>
    <w:rsid w:val="00081988"/>
    <w:rPr>
      <w:rFonts w:cs="Calibri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08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88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8</cp:revision>
  <cp:lastPrinted>2016-07-20T12:12:00Z</cp:lastPrinted>
  <dcterms:created xsi:type="dcterms:W3CDTF">2017-10-10T10:06:00Z</dcterms:created>
  <dcterms:modified xsi:type="dcterms:W3CDTF">2022-08-18T13:39:00Z</dcterms:modified>
</cp:coreProperties>
</file>