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D03F3" w14:textId="77777777" w:rsidR="00980955" w:rsidRPr="00BA2899" w:rsidRDefault="00000000" w:rsidP="008571F8">
      <w:pPr>
        <w:spacing w:after="0" w:line="240" w:lineRule="auto"/>
        <w:rPr>
          <w:rFonts w:asciiTheme="minorHAnsi" w:eastAsiaTheme="minorHAnsi" w:hAnsiTheme="minorHAnsi" w:cstheme="minorHAnsi"/>
        </w:rPr>
      </w:pPr>
    </w:p>
    <w:p w14:paraId="072D520E" w14:textId="77777777" w:rsidR="0020756E" w:rsidRPr="00BA2899" w:rsidRDefault="00D47EAC" w:rsidP="00980955">
      <w:pPr>
        <w:spacing w:after="0"/>
        <w:rPr>
          <w:rFonts w:asciiTheme="minorHAnsi" w:eastAsiaTheme="minorHAnsi" w:hAnsiTheme="minorHAnsi" w:cstheme="minorHAnsi"/>
          <w:lang w:val="de-DE"/>
        </w:rPr>
      </w:pPr>
      <w:r w:rsidRPr="00BA2899">
        <w:rPr>
          <w:rFonts w:asciiTheme="minorHAnsi" w:hAnsiTheme="minorHAnsi" w:cstheme="minorHAnsi"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0DBB7FE9" wp14:editId="6D26C191">
            <wp:simplePos x="0" y="0"/>
            <wp:positionH relativeFrom="column">
              <wp:posOffset>3886835</wp:posOffset>
            </wp:positionH>
            <wp:positionV relativeFrom="page">
              <wp:posOffset>455930</wp:posOffset>
            </wp:positionV>
            <wp:extent cx="2260600" cy="457200"/>
            <wp:effectExtent l="0" t="0" r="0" b="0"/>
            <wp:wrapThrough wrapText="bothSides">
              <wp:wrapPolygon edited="0">
                <wp:start x="971" y="0"/>
                <wp:lineTo x="0" y="16800"/>
                <wp:lineTo x="0" y="20400"/>
                <wp:lineTo x="18688" y="20400"/>
                <wp:lineTo x="21357" y="18000"/>
                <wp:lineTo x="21357" y="2400"/>
                <wp:lineTo x="11164" y="0"/>
                <wp:lineTo x="971" y="0"/>
              </wp:wrapPolygon>
            </wp:wrapThrough>
            <wp:docPr id="5" name="Bild 5" descr="../Documents/Personio/01_Onboarding/02_Self%20Service/Webdemo%20GmbH/logo-demodat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714199" name="Picture 5" descr="../Documents/Personio/01_Onboarding/02_Self%20Service/Webdemo%20GmbH/logo-demodate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899">
        <w:rPr>
          <w:rFonts w:asciiTheme="minorHAnsi" w:eastAsiaTheme="minorHAnsi" w:hAnsiTheme="minorHAnsi" w:cstheme="minorHAnsi"/>
          <w:lang w:val="de-DE"/>
        </w:rPr>
        <w:t>Demo Daten GmbH</w:t>
      </w:r>
    </w:p>
    <w:p w14:paraId="70B18F37" w14:textId="77777777" w:rsidR="0020756E" w:rsidRPr="00BA2899" w:rsidRDefault="00D47EAC" w:rsidP="00980955">
      <w:pPr>
        <w:spacing w:after="0"/>
        <w:rPr>
          <w:rFonts w:asciiTheme="minorHAnsi" w:eastAsiaTheme="minorHAnsi" w:hAnsiTheme="minorHAnsi" w:cstheme="minorHAnsi"/>
          <w:lang w:val="de-DE"/>
        </w:rPr>
      </w:pPr>
      <w:proofErr w:type="spellStart"/>
      <w:r w:rsidRPr="00BA2899">
        <w:rPr>
          <w:rFonts w:asciiTheme="minorHAnsi" w:eastAsiaTheme="minorHAnsi" w:hAnsiTheme="minorHAnsi" w:cstheme="minorHAnsi"/>
          <w:lang w:val="de-DE"/>
        </w:rPr>
        <w:t>Genslerstraße</w:t>
      </w:r>
      <w:proofErr w:type="spellEnd"/>
      <w:r w:rsidRPr="00BA2899">
        <w:rPr>
          <w:rFonts w:asciiTheme="minorHAnsi" w:eastAsiaTheme="minorHAnsi" w:hAnsiTheme="minorHAnsi" w:cstheme="minorHAnsi"/>
          <w:lang w:val="de-DE"/>
        </w:rPr>
        <w:t xml:space="preserve"> 84</w:t>
      </w:r>
    </w:p>
    <w:p w14:paraId="66D030A8" w14:textId="77777777" w:rsidR="0020756E" w:rsidRPr="00BA2899" w:rsidRDefault="00D47EAC" w:rsidP="00980955">
      <w:pPr>
        <w:spacing w:after="0"/>
        <w:rPr>
          <w:rFonts w:asciiTheme="minorHAnsi" w:eastAsiaTheme="minorHAnsi" w:hAnsiTheme="minorHAnsi" w:cstheme="minorHAnsi"/>
          <w:lang w:val="de-DE"/>
        </w:rPr>
      </w:pPr>
      <w:r w:rsidRPr="00BA2899">
        <w:rPr>
          <w:rFonts w:asciiTheme="minorHAnsi" w:eastAsiaTheme="minorHAnsi" w:hAnsiTheme="minorHAnsi" w:cstheme="minorHAnsi"/>
          <w:lang w:val="de-DE"/>
        </w:rPr>
        <w:t>13359 Berlin</w:t>
      </w:r>
    </w:p>
    <w:p w14:paraId="5BE78AA6" w14:textId="77777777" w:rsidR="0020756E" w:rsidRPr="00BA2899" w:rsidRDefault="00000000" w:rsidP="00980955">
      <w:pPr>
        <w:spacing w:after="0"/>
        <w:rPr>
          <w:rFonts w:asciiTheme="minorHAnsi" w:eastAsiaTheme="minorHAnsi" w:hAnsiTheme="minorHAnsi" w:cstheme="minorHAnsi"/>
          <w:lang w:val="de-DE"/>
        </w:rPr>
      </w:pPr>
    </w:p>
    <w:p w14:paraId="5CBEF88A" w14:textId="77777777" w:rsidR="0020756E" w:rsidRPr="00BA2899" w:rsidRDefault="00000000" w:rsidP="00980955">
      <w:pPr>
        <w:spacing w:after="0"/>
        <w:rPr>
          <w:rFonts w:asciiTheme="minorHAnsi" w:eastAsiaTheme="minorHAnsi" w:hAnsiTheme="minorHAnsi" w:cstheme="minorHAnsi"/>
          <w:lang w:val="de-DE"/>
        </w:rPr>
      </w:pPr>
    </w:p>
    <w:p w14:paraId="2551B81A" w14:textId="77777777" w:rsidR="0020756E" w:rsidRPr="00BA2899" w:rsidRDefault="00000000" w:rsidP="00980955">
      <w:pPr>
        <w:spacing w:after="0"/>
        <w:rPr>
          <w:rFonts w:asciiTheme="minorHAnsi" w:eastAsiaTheme="minorHAnsi" w:hAnsiTheme="minorHAnsi" w:cstheme="minorHAnsi"/>
          <w:lang w:val="de-DE"/>
        </w:rPr>
      </w:pPr>
    </w:p>
    <w:p w14:paraId="4B107B7C" w14:textId="77777777" w:rsidR="0020756E" w:rsidRPr="00BA2899" w:rsidRDefault="00000000" w:rsidP="00980955">
      <w:pPr>
        <w:spacing w:after="0"/>
        <w:rPr>
          <w:rFonts w:asciiTheme="minorHAnsi" w:eastAsiaTheme="minorHAnsi" w:hAnsiTheme="minorHAnsi" w:cstheme="minorHAnsi"/>
          <w:lang w:val="de-DE"/>
        </w:rPr>
      </w:pPr>
    </w:p>
    <w:p w14:paraId="525E2D2C" w14:textId="77777777" w:rsidR="0020756E" w:rsidRPr="00BA2899" w:rsidRDefault="00D47EAC" w:rsidP="00980955">
      <w:pPr>
        <w:spacing w:after="0"/>
        <w:rPr>
          <w:rFonts w:asciiTheme="minorHAnsi" w:eastAsiaTheme="minorHAnsi" w:hAnsiTheme="minorHAnsi" w:cstheme="minorHAnsi"/>
          <w:lang w:val="de-DE"/>
        </w:rPr>
      </w:pPr>
      <w:r w:rsidRPr="00BA2899">
        <w:rPr>
          <w:rFonts w:asciiTheme="minorHAnsi" w:eastAsiaTheme="minorHAnsi" w:hAnsiTheme="minorHAnsi" w:cstheme="minorHAnsi"/>
          <w:lang w:val="de-DE"/>
        </w:rPr>
        <w:t>{{</w:t>
      </w:r>
      <w:proofErr w:type="spellStart"/>
      <w:r w:rsidRPr="00BA2899">
        <w:rPr>
          <w:rFonts w:asciiTheme="minorHAnsi" w:eastAsiaTheme="minorHAnsi" w:hAnsiTheme="minorHAnsi" w:cstheme="minorHAnsi"/>
          <w:lang w:val="de-DE"/>
        </w:rPr>
        <w:t>first_name</w:t>
      </w:r>
      <w:proofErr w:type="spellEnd"/>
      <w:r w:rsidRPr="00BA2899">
        <w:rPr>
          <w:rFonts w:asciiTheme="minorHAnsi" w:eastAsiaTheme="minorHAnsi" w:hAnsiTheme="minorHAnsi" w:cstheme="minorHAnsi"/>
          <w:lang w:val="de-DE"/>
        </w:rPr>
        <w:t>}} {{</w:t>
      </w:r>
      <w:proofErr w:type="spellStart"/>
      <w:r w:rsidRPr="00BA2899">
        <w:rPr>
          <w:rFonts w:asciiTheme="minorHAnsi" w:eastAsiaTheme="minorHAnsi" w:hAnsiTheme="minorHAnsi" w:cstheme="minorHAnsi"/>
          <w:lang w:val="de-DE"/>
        </w:rPr>
        <w:t>last_name</w:t>
      </w:r>
      <w:proofErr w:type="spellEnd"/>
      <w:r w:rsidRPr="00BA2899">
        <w:rPr>
          <w:rFonts w:asciiTheme="minorHAnsi" w:eastAsiaTheme="minorHAnsi" w:hAnsiTheme="minorHAnsi" w:cstheme="minorHAnsi"/>
          <w:lang w:val="de-DE"/>
        </w:rPr>
        <w:t>}}</w:t>
      </w:r>
    </w:p>
    <w:p w14:paraId="7447BD38" w14:textId="77777777" w:rsidR="00D23084" w:rsidRPr="00BA2899" w:rsidRDefault="00D23084" w:rsidP="00D23084">
      <w:pPr>
        <w:spacing w:after="0"/>
        <w:rPr>
          <w:rFonts w:asciiTheme="minorHAnsi" w:hAnsiTheme="minorHAnsi" w:cstheme="minorHAnsi"/>
        </w:rPr>
      </w:pPr>
      <w:r w:rsidRPr="00BA2899">
        <w:rPr>
          <w:rFonts w:asciiTheme="minorHAnsi" w:hAnsiTheme="minorHAnsi" w:cstheme="minorHAnsi"/>
        </w:rPr>
        <w:t>{{Street and house number}}</w:t>
      </w:r>
    </w:p>
    <w:p w14:paraId="7F32F411" w14:textId="77777777" w:rsidR="00D23084" w:rsidRPr="00BA2899" w:rsidRDefault="00D23084" w:rsidP="00D23084">
      <w:pPr>
        <w:spacing w:after="0"/>
        <w:rPr>
          <w:rFonts w:asciiTheme="minorHAnsi" w:hAnsiTheme="minorHAnsi" w:cstheme="minorHAnsi"/>
        </w:rPr>
      </w:pPr>
      <w:r w:rsidRPr="00BA2899">
        <w:rPr>
          <w:rFonts w:asciiTheme="minorHAnsi" w:hAnsiTheme="minorHAnsi" w:cstheme="minorHAnsi"/>
        </w:rPr>
        <w:t>{{Postcode}} {{City}}</w:t>
      </w:r>
    </w:p>
    <w:p w14:paraId="60461266" w14:textId="77777777" w:rsidR="0020756E" w:rsidRPr="00BA2899" w:rsidRDefault="00000000" w:rsidP="00980955">
      <w:pPr>
        <w:spacing w:after="0"/>
        <w:rPr>
          <w:rFonts w:asciiTheme="minorHAnsi" w:eastAsiaTheme="minorHAnsi" w:hAnsiTheme="minorHAnsi" w:cstheme="minorHAnsi"/>
        </w:rPr>
      </w:pPr>
    </w:p>
    <w:p w14:paraId="7B3CC04C" w14:textId="77777777" w:rsidR="00D958C5" w:rsidRPr="00BA2899" w:rsidRDefault="00000000" w:rsidP="00980955">
      <w:pPr>
        <w:spacing w:after="0"/>
        <w:rPr>
          <w:rFonts w:asciiTheme="minorHAnsi" w:eastAsiaTheme="minorHAnsi" w:hAnsiTheme="minorHAnsi" w:cstheme="minorHAnsi"/>
        </w:rPr>
      </w:pPr>
    </w:p>
    <w:p w14:paraId="64AA1D5E" w14:textId="77777777" w:rsidR="00BA3F14" w:rsidRPr="00BA2899" w:rsidRDefault="00000000" w:rsidP="00980955">
      <w:pPr>
        <w:spacing w:after="0"/>
        <w:rPr>
          <w:rFonts w:asciiTheme="minorHAnsi" w:eastAsiaTheme="minorHAnsi" w:hAnsiTheme="minorHAnsi" w:cstheme="minorHAnsi"/>
        </w:rPr>
      </w:pPr>
    </w:p>
    <w:p w14:paraId="6D357F6E" w14:textId="77777777" w:rsidR="00C55291" w:rsidRPr="00BA2899" w:rsidRDefault="00000000" w:rsidP="00980955">
      <w:pPr>
        <w:spacing w:after="0"/>
        <w:rPr>
          <w:rFonts w:asciiTheme="minorHAnsi" w:eastAsiaTheme="minorHAnsi" w:hAnsiTheme="minorHAnsi" w:cstheme="minorHAnsi"/>
        </w:rPr>
      </w:pPr>
    </w:p>
    <w:p w14:paraId="38668876" w14:textId="4B505F7B" w:rsidR="0020756E" w:rsidRPr="00BA2899" w:rsidRDefault="00D47EAC" w:rsidP="00980955">
      <w:pPr>
        <w:spacing w:after="0"/>
        <w:jc w:val="right"/>
        <w:rPr>
          <w:rFonts w:asciiTheme="minorHAnsi" w:eastAsiaTheme="minorHAnsi" w:hAnsiTheme="minorHAnsi" w:cstheme="minorHAnsi"/>
        </w:rPr>
      </w:pPr>
      <w:r w:rsidRPr="00BA2899">
        <w:rPr>
          <w:rFonts w:asciiTheme="minorHAnsi" w:eastAsiaTheme="minorHAnsi" w:hAnsiTheme="minorHAnsi" w:cstheme="minorHAnsi"/>
        </w:rPr>
        <w:t>{{location (</w:t>
      </w:r>
      <w:proofErr w:type="spellStart"/>
      <w:r w:rsidRPr="00BA2899">
        <w:rPr>
          <w:rFonts w:asciiTheme="minorHAnsi" w:eastAsiaTheme="minorHAnsi" w:hAnsiTheme="minorHAnsi" w:cstheme="minorHAnsi"/>
        </w:rPr>
        <w:t>letter_heading</w:t>
      </w:r>
      <w:proofErr w:type="spellEnd"/>
      <w:r w:rsidRPr="00BA2899">
        <w:rPr>
          <w:rFonts w:asciiTheme="minorHAnsi" w:eastAsiaTheme="minorHAnsi" w:hAnsiTheme="minorHAnsi" w:cstheme="minorHAnsi"/>
        </w:rPr>
        <w:t>)}}, {{</w:t>
      </w:r>
      <w:proofErr w:type="spellStart"/>
      <w:r w:rsidRPr="00BA2899">
        <w:rPr>
          <w:rFonts w:asciiTheme="minorHAnsi" w:eastAsiaTheme="minorHAnsi" w:hAnsiTheme="minorHAnsi" w:cstheme="minorHAnsi"/>
        </w:rPr>
        <w:t>document_date|</w:t>
      </w:r>
      <w:r w:rsidR="002C1876" w:rsidRPr="00BA2899">
        <w:rPr>
          <w:rFonts w:asciiTheme="minorHAnsi" w:eastAsiaTheme="minorHAnsi" w:hAnsiTheme="minorHAnsi" w:cstheme="minorHAnsi"/>
        </w:rPr>
        <w:t>F</w:t>
      </w:r>
      <w:proofErr w:type="spellEnd"/>
      <w:r w:rsidRPr="00BA2899">
        <w:rPr>
          <w:rFonts w:asciiTheme="minorHAnsi" w:eastAsiaTheme="minorHAnsi" w:hAnsiTheme="minorHAnsi" w:cstheme="minorHAnsi"/>
        </w:rPr>
        <w:t xml:space="preserve"> </w:t>
      </w:r>
      <w:r w:rsidR="002C1876" w:rsidRPr="00BA2899">
        <w:rPr>
          <w:rFonts w:asciiTheme="minorHAnsi" w:eastAsiaTheme="minorHAnsi" w:hAnsiTheme="minorHAnsi" w:cstheme="minorHAnsi"/>
        </w:rPr>
        <w:t>j,</w:t>
      </w:r>
      <w:r w:rsidRPr="00BA2899">
        <w:rPr>
          <w:rFonts w:asciiTheme="minorHAnsi" w:eastAsiaTheme="minorHAnsi" w:hAnsiTheme="minorHAnsi" w:cstheme="minorHAnsi"/>
        </w:rPr>
        <w:t xml:space="preserve"> Y}}</w:t>
      </w:r>
    </w:p>
    <w:p w14:paraId="508DE71D" w14:textId="77777777" w:rsidR="00072B83" w:rsidRPr="00BA2899" w:rsidRDefault="00000000" w:rsidP="00980955">
      <w:pPr>
        <w:spacing w:after="0"/>
        <w:jc w:val="right"/>
        <w:rPr>
          <w:rFonts w:asciiTheme="minorHAnsi" w:eastAsiaTheme="minorHAnsi" w:hAnsiTheme="minorHAnsi" w:cstheme="minorHAnsi"/>
        </w:rPr>
      </w:pPr>
    </w:p>
    <w:p w14:paraId="6EE831FA" w14:textId="77777777" w:rsidR="0020756E" w:rsidRPr="00BA2899" w:rsidRDefault="00000000" w:rsidP="00980955">
      <w:pPr>
        <w:spacing w:after="0"/>
        <w:rPr>
          <w:rFonts w:asciiTheme="minorHAnsi" w:eastAsiaTheme="minorHAnsi" w:hAnsiTheme="minorHAnsi" w:cstheme="minorHAnsi"/>
        </w:rPr>
      </w:pPr>
    </w:p>
    <w:p w14:paraId="5CD239FB" w14:textId="6E776292" w:rsidR="00A31327" w:rsidRPr="00BA2899" w:rsidRDefault="00D47EAC" w:rsidP="00A504D4">
      <w:pPr>
        <w:spacing w:after="0"/>
        <w:jc w:val="both"/>
        <w:rPr>
          <w:rFonts w:asciiTheme="minorHAnsi" w:eastAsiaTheme="minorHAnsi" w:hAnsiTheme="minorHAnsi" w:cstheme="minorHAnsi"/>
          <w:b/>
        </w:rPr>
      </w:pPr>
      <w:r w:rsidRPr="00BA2899">
        <w:rPr>
          <w:rFonts w:asciiTheme="minorHAnsi" w:eastAsiaTheme="minorHAnsi" w:hAnsiTheme="minorHAnsi" w:cstheme="minorHAnsi"/>
          <w:b/>
        </w:rPr>
        <w:t xml:space="preserve">Student </w:t>
      </w:r>
      <w:r w:rsidR="00A51592" w:rsidRPr="00BA2899">
        <w:rPr>
          <w:rFonts w:asciiTheme="minorHAnsi" w:eastAsiaTheme="minorHAnsi" w:hAnsiTheme="minorHAnsi" w:cstheme="minorHAnsi"/>
          <w:b/>
        </w:rPr>
        <w:t>internship certificate</w:t>
      </w:r>
      <w:r w:rsidRPr="00BA2899">
        <w:rPr>
          <w:rFonts w:asciiTheme="minorHAnsi" w:eastAsiaTheme="minorHAnsi" w:hAnsiTheme="minorHAnsi" w:cstheme="minorHAnsi"/>
          <w:b/>
        </w:rPr>
        <w:t xml:space="preserve"> for {{</w:t>
      </w:r>
      <w:proofErr w:type="spellStart"/>
      <w:r w:rsidRPr="00BA2899">
        <w:rPr>
          <w:rFonts w:asciiTheme="minorHAnsi" w:eastAsiaTheme="minorHAnsi" w:hAnsiTheme="minorHAnsi" w:cstheme="minorHAnsi"/>
          <w:b/>
        </w:rPr>
        <w:t>first_name</w:t>
      </w:r>
      <w:proofErr w:type="spellEnd"/>
      <w:r w:rsidRPr="00BA2899">
        <w:rPr>
          <w:rFonts w:asciiTheme="minorHAnsi" w:eastAsiaTheme="minorHAnsi" w:hAnsiTheme="minorHAnsi" w:cstheme="minorHAnsi"/>
          <w:b/>
        </w:rPr>
        <w:t>}} {{</w:t>
      </w:r>
      <w:proofErr w:type="spellStart"/>
      <w:r w:rsidRPr="00BA2899">
        <w:rPr>
          <w:rFonts w:asciiTheme="minorHAnsi" w:eastAsiaTheme="minorHAnsi" w:hAnsiTheme="minorHAnsi" w:cstheme="minorHAnsi"/>
          <w:b/>
        </w:rPr>
        <w:t>last_name</w:t>
      </w:r>
      <w:proofErr w:type="spellEnd"/>
      <w:r w:rsidRPr="00BA2899">
        <w:rPr>
          <w:rFonts w:asciiTheme="minorHAnsi" w:eastAsiaTheme="minorHAnsi" w:hAnsiTheme="minorHAnsi" w:cstheme="minorHAnsi"/>
          <w:b/>
        </w:rPr>
        <w:t>}}</w:t>
      </w:r>
    </w:p>
    <w:p w14:paraId="08073D43" w14:textId="77777777" w:rsidR="00A31327" w:rsidRPr="00BA2899" w:rsidRDefault="00000000" w:rsidP="00A504D4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18C5D61C" w14:textId="750D7146" w:rsidR="004B41B2" w:rsidRPr="00BA2899" w:rsidRDefault="00D47EAC" w:rsidP="00A504D4">
      <w:pPr>
        <w:spacing w:after="0"/>
        <w:jc w:val="both"/>
        <w:rPr>
          <w:rFonts w:asciiTheme="minorHAnsi" w:eastAsiaTheme="minorHAnsi" w:hAnsiTheme="minorHAnsi" w:cstheme="minorHAnsi"/>
        </w:rPr>
      </w:pPr>
      <w:r w:rsidRPr="00BA2899">
        <w:rPr>
          <w:rFonts w:asciiTheme="minorHAnsi" w:eastAsiaTheme="minorHAnsi" w:hAnsiTheme="minorHAnsi" w:cstheme="minorHAnsi"/>
        </w:rPr>
        <w:t>{{</w:t>
      </w:r>
      <w:proofErr w:type="spellStart"/>
      <w:r w:rsidRPr="00BA2899">
        <w:rPr>
          <w:rFonts w:asciiTheme="minorHAnsi" w:eastAsiaTheme="minorHAnsi" w:hAnsiTheme="minorHAnsi" w:cstheme="minorHAnsi"/>
        </w:rPr>
        <w:t>first_name</w:t>
      </w:r>
      <w:proofErr w:type="spellEnd"/>
      <w:r w:rsidRPr="00BA2899">
        <w:rPr>
          <w:rFonts w:asciiTheme="minorHAnsi" w:eastAsiaTheme="minorHAnsi" w:hAnsiTheme="minorHAnsi" w:cstheme="minorHAnsi"/>
        </w:rPr>
        <w:t>}} {{</w:t>
      </w:r>
      <w:proofErr w:type="spellStart"/>
      <w:r w:rsidRPr="00BA2899">
        <w:rPr>
          <w:rFonts w:asciiTheme="minorHAnsi" w:eastAsiaTheme="minorHAnsi" w:hAnsiTheme="minorHAnsi" w:cstheme="minorHAnsi"/>
        </w:rPr>
        <w:t>last_name</w:t>
      </w:r>
      <w:proofErr w:type="spellEnd"/>
      <w:r w:rsidRPr="00BA2899">
        <w:rPr>
          <w:rFonts w:asciiTheme="minorHAnsi" w:eastAsiaTheme="minorHAnsi" w:hAnsiTheme="minorHAnsi" w:cstheme="minorHAnsi"/>
        </w:rPr>
        <w:t>}}, born on {{</w:t>
      </w:r>
      <w:r w:rsidR="002C1876" w:rsidRPr="00BA2899">
        <w:rPr>
          <w:rFonts w:asciiTheme="minorHAnsi" w:eastAsiaTheme="minorHAnsi" w:hAnsiTheme="minorHAnsi" w:cstheme="minorHAnsi"/>
        </w:rPr>
        <w:t>Birthday</w:t>
      </w:r>
      <w:r w:rsidRPr="00BA2899">
        <w:rPr>
          <w:rFonts w:asciiTheme="minorHAnsi" w:eastAsiaTheme="minorHAnsi" w:hAnsiTheme="minorHAnsi" w:cstheme="minorHAnsi"/>
        </w:rPr>
        <w:t>}} in {{</w:t>
      </w:r>
      <w:proofErr w:type="spellStart"/>
      <w:r w:rsidR="002C1876" w:rsidRPr="00BA2899">
        <w:rPr>
          <w:rFonts w:asciiTheme="minorHAnsi" w:eastAsiaTheme="minorHAnsi" w:hAnsiTheme="minorHAnsi" w:cstheme="minorHAnsi"/>
        </w:rPr>
        <w:t>Place_of_birth</w:t>
      </w:r>
      <w:proofErr w:type="spellEnd"/>
      <w:r w:rsidRPr="00BA2899">
        <w:rPr>
          <w:rFonts w:asciiTheme="minorHAnsi" w:eastAsiaTheme="minorHAnsi" w:hAnsiTheme="minorHAnsi" w:cstheme="minorHAnsi"/>
        </w:rPr>
        <w:t>}}, completed a student traineeship with our company's</w:t>
      </w:r>
      <w:r w:rsidR="002C1876" w:rsidRPr="00BA2899">
        <w:rPr>
          <w:rFonts w:asciiTheme="minorHAnsi" w:eastAsiaTheme="minorHAnsi" w:hAnsiTheme="minorHAnsi" w:cstheme="minorHAnsi"/>
        </w:rPr>
        <w:t xml:space="preserve"> {{department}}</w:t>
      </w:r>
      <w:r w:rsidRPr="00BA2899">
        <w:rPr>
          <w:rFonts w:asciiTheme="minorHAnsi" w:eastAsiaTheme="minorHAnsi" w:hAnsiTheme="minorHAnsi" w:cstheme="minorHAnsi"/>
        </w:rPr>
        <w:t xml:space="preserve"> department from {{</w:t>
      </w:r>
      <w:proofErr w:type="spellStart"/>
      <w:r w:rsidRPr="00BA2899">
        <w:rPr>
          <w:rFonts w:asciiTheme="minorHAnsi" w:eastAsiaTheme="minorHAnsi" w:hAnsiTheme="minorHAnsi" w:cstheme="minorHAnsi"/>
        </w:rPr>
        <w:t>hire_date</w:t>
      </w:r>
      <w:proofErr w:type="spellEnd"/>
      <w:r w:rsidRPr="00BA2899">
        <w:rPr>
          <w:rFonts w:asciiTheme="minorHAnsi" w:eastAsiaTheme="minorHAnsi" w:hAnsiTheme="minorHAnsi" w:cstheme="minorHAnsi"/>
        </w:rPr>
        <w:t>}} to {{</w:t>
      </w:r>
      <w:proofErr w:type="spellStart"/>
      <w:r w:rsidRPr="00BA2899">
        <w:rPr>
          <w:rFonts w:asciiTheme="minorHAnsi" w:eastAsiaTheme="minorHAnsi" w:hAnsiTheme="minorHAnsi" w:cstheme="minorHAnsi"/>
        </w:rPr>
        <w:t>termination_date</w:t>
      </w:r>
      <w:proofErr w:type="spellEnd"/>
      <w:r w:rsidRPr="00BA2899">
        <w:rPr>
          <w:rFonts w:asciiTheme="minorHAnsi" w:eastAsiaTheme="minorHAnsi" w:hAnsiTheme="minorHAnsi" w:cstheme="minorHAnsi"/>
        </w:rPr>
        <w:t xml:space="preserve">}}. </w:t>
      </w:r>
    </w:p>
    <w:p w14:paraId="78B3AE6F" w14:textId="77777777" w:rsidR="004B41B2" w:rsidRPr="00BA2899" w:rsidRDefault="00000000" w:rsidP="00A504D4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2037D65B" w14:textId="485E8984" w:rsidR="0060607B" w:rsidRPr="00BA2899" w:rsidRDefault="00BA2899" w:rsidP="00BA2899">
      <w:pPr>
        <w:rPr>
          <w:rFonts w:asciiTheme="minorHAnsi" w:hAnsiTheme="minorHAnsi" w:cstheme="minorHAnsi"/>
        </w:rPr>
      </w:pPr>
      <w:r w:rsidRPr="0065067B">
        <w:rPr>
          <w:rFonts w:asciiTheme="minorHAnsi" w:eastAsiaTheme="minorHAnsi" w:hAnsiTheme="minorHAnsi" w:cstheme="minorHAnsi"/>
        </w:rPr>
        <w:t>{{</w:t>
      </w:r>
      <w:proofErr w:type="spellStart"/>
      <w:r w:rsidRPr="0065067B">
        <w:rPr>
          <w:rFonts w:asciiTheme="minorHAnsi" w:eastAsiaTheme="minorHAnsi" w:hAnsiTheme="minorHAnsi" w:cstheme="minorHAnsi"/>
        </w:rPr>
        <w:t>first_name</w:t>
      </w:r>
      <w:proofErr w:type="spellEnd"/>
      <w:r w:rsidRPr="0065067B">
        <w:rPr>
          <w:rFonts w:asciiTheme="minorHAnsi" w:eastAsiaTheme="minorHAnsi" w:hAnsiTheme="minorHAnsi" w:cstheme="minorHAnsi"/>
        </w:rPr>
        <w:t>}}</w:t>
      </w:r>
      <w:r w:rsidRPr="0065067B">
        <w:rPr>
          <w:rFonts w:asciiTheme="minorHAnsi" w:hAnsiTheme="minorHAnsi" w:cstheme="minorHAnsi"/>
        </w:rPr>
        <w:t>’s</w:t>
      </w:r>
      <w:r>
        <w:rPr>
          <w:rFonts w:asciiTheme="minorHAnsi" w:hAnsiTheme="minorHAnsi" w:cstheme="minorHAnsi"/>
        </w:rPr>
        <w:t xml:space="preserve"> </w:t>
      </w:r>
      <w:r w:rsidR="00D47EAC" w:rsidRPr="00BA2899">
        <w:rPr>
          <w:rFonts w:asciiTheme="minorHAnsi" w:eastAsiaTheme="minorHAnsi" w:hAnsiTheme="minorHAnsi" w:cstheme="minorHAnsi"/>
        </w:rPr>
        <w:t>tasks included the following in particular:</w:t>
      </w:r>
    </w:p>
    <w:p w14:paraId="1927289E" w14:textId="77777777" w:rsidR="004B41B2" w:rsidRPr="00BA2899" w:rsidRDefault="00D47EAC" w:rsidP="00A504D4">
      <w:pPr>
        <w:pStyle w:val="ListParagraph"/>
        <w:numPr>
          <w:ilvl w:val="0"/>
          <w:numId w:val="7"/>
        </w:numPr>
        <w:spacing w:before="240" w:after="0"/>
        <w:ind w:left="714" w:hanging="357"/>
        <w:jc w:val="both"/>
        <w:rPr>
          <w:rFonts w:asciiTheme="minorHAnsi" w:eastAsiaTheme="minorHAnsi" w:hAnsiTheme="minorHAnsi" w:cstheme="minorHAnsi"/>
        </w:rPr>
      </w:pPr>
      <w:r w:rsidRPr="00BA2899">
        <w:rPr>
          <w:rFonts w:asciiTheme="minorHAnsi" w:eastAsiaTheme="minorHAnsi" w:hAnsiTheme="minorHAnsi" w:cstheme="minorHAnsi"/>
        </w:rPr>
        <w:t>{{Task 1}}</w:t>
      </w:r>
    </w:p>
    <w:p w14:paraId="0E4DFAC9" w14:textId="77777777" w:rsidR="004B41B2" w:rsidRPr="00BA2899" w:rsidRDefault="00D47EAC" w:rsidP="00A504D4">
      <w:pPr>
        <w:pStyle w:val="ListParagraph"/>
        <w:numPr>
          <w:ilvl w:val="0"/>
          <w:numId w:val="7"/>
        </w:numPr>
        <w:spacing w:after="0"/>
        <w:jc w:val="both"/>
        <w:rPr>
          <w:rFonts w:asciiTheme="minorHAnsi" w:eastAsiaTheme="minorHAnsi" w:hAnsiTheme="minorHAnsi" w:cstheme="minorHAnsi"/>
        </w:rPr>
      </w:pPr>
      <w:r w:rsidRPr="00BA2899">
        <w:rPr>
          <w:rFonts w:asciiTheme="minorHAnsi" w:eastAsiaTheme="minorHAnsi" w:hAnsiTheme="minorHAnsi" w:cstheme="minorHAnsi"/>
        </w:rPr>
        <w:t>{{Task 2}}</w:t>
      </w:r>
    </w:p>
    <w:p w14:paraId="609AAC23" w14:textId="77777777" w:rsidR="004B41B2" w:rsidRPr="00BA2899" w:rsidRDefault="00D47EAC" w:rsidP="00A504D4">
      <w:pPr>
        <w:pStyle w:val="ListParagraph"/>
        <w:numPr>
          <w:ilvl w:val="0"/>
          <w:numId w:val="7"/>
        </w:numPr>
        <w:spacing w:after="0"/>
        <w:jc w:val="both"/>
        <w:rPr>
          <w:rFonts w:asciiTheme="minorHAnsi" w:eastAsiaTheme="minorHAnsi" w:hAnsiTheme="minorHAnsi" w:cstheme="minorHAnsi"/>
        </w:rPr>
      </w:pPr>
      <w:r w:rsidRPr="00BA2899">
        <w:rPr>
          <w:rFonts w:asciiTheme="minorHAnsi" w:eastAsiaTheme="minorHAnsi" w:hAnsiTheme="minorHAnsi" w:cstheme="minorHAnsi"/>
        </w:rPr>
        <w:t>{{Task 3}}</w:t>
      </w:r>
    </w:p>
    <w:p w14:paraId="28CAA09E" w14:textId="77777777" w:rsidR="00A31327" w:rsidRPr="00BA2899" w:rsidRDefault="00000000" w:rsidP="00A504D4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0080A871" w14:textId="77777777" w:rsidR="00BA3F14" w:rsidRPr="00BA2899" w:rsidRDefault="00D47EAC" w:rsidP="00A504D4">
      <w:pPr>
        <w:spacing w:after="0"/>
        <w:jc w:val="both"/>
        <w:rPr>
          <w:rFonts w:asciiTheme="minorHAnsi" w:eastAsiaTheme="minorHAnsi" w:hAnsiTheme="minorHAnsi" w:cstheme="minorHAnsi"/>
        </w:rPr>
      </w:pPr>
      <w:r w:rsidRPr="00BA2899">
        <w:rPr>
          <w:rFonts w:asciiTheme="minorHAnsi" w:eastAsiaTheme="minorHAnsi" w:hAnsiTheme="minorHAnsi" w:cstheme="minorHAnsi"/>
        </w:rPr>
        <w:t>[[</w:t>
      </w:r>
      <w:r w:rsidRPr="00BA2899">
        <w:rPr>
          <w:rFonts w:asciiTheme="minorHAnsi" w:eastAsiaTheme="minorHAnsi" w:hAnsiTheme="minorHAnsi" w:cstheme="minorHAnsi"/>
          <w:b/>
        </w:rPr>
        <w:t>Evaluation of motivation</w:t>
      </w:r>
    </w:p>
    <w:p w14:paraId="62CA9EC3" w14:textId="35A89459" w:rsidR="00BA3F14" w:rsidRPr="00BA2899" w:rsidRDefault="00D47EAC" w:rsidP="00BA2899">
      <w:pPr>
        <w:rPr>
          <w:rFonts w:asciiTheme="minorHAnsi" w:hAnsiTheme="minorHAnsi" w:cstheme="minorHAnsi"/>
        </w:rPr>
      </w:pPr>
      <w:r w:rsidRPr="00BA2899">
        <w:rPr>
          <w:rFonts w:asciiTheme="minorHAnsi" w:eastAsiaTheme="minorHAnsi" w:hAnsiTheme="minorHAnsi" w:cstheme="minorHAnsi"/>
        </w:rPr>
        <w:t>[</w:t>
      </w:r>
      <w:r w:rsidRPr="00BA2899">
        <w:rPr>
          <w:rFonts w:asciiTheme="minorHAnsi" w:eastAsiaTheme="minorHAnsi" w:hAnsiTheme="minorHAnsi" w:cstheme="minorHAnsi"/>
          <w:b/>
        </w:rPr>
        <w:t>Excellent</w:t>
      </w:r>
      <w:r w:rsidRPr="00BA2899">
        <w:rPr>
          <w:rFonts w:asciiTheme="minorHAnsi" w:eastAsiaTheme="minorHAnsi" w:hAnsiTheme="minorHAnsi" w:cstheme="minorHAnsi"/>
        </w:rPr>
        <w:t xml:space="preserve">: </w:t>
      </w:r>
      <w:r w:rsidR="00BA2899" w:rsidRPr="0065067B">
        <w:rPr>
          <w:rFonts w:asciiTheme="minorHAnsi" w:eastAsiaTheme="minorHAnsi" w:hAnsiTheme="minorHAnsi" w:cstheme="minorHAnsi"/>
        </w:rPr>
        <w:t>{{</w:t>
      </w:r>
      <w:proofErr w:type="spellStart"/>
      <w:r w:rsidR="00BA2899" w:rsidRPr="0065067B">
        <w:rPr>
          <w:rFonts w:asciiTheme="minorHAnsi" w:eastAsiaTheme="minorHAnsi" w:hAnsiTheme="minorHAnsi" w:cstheme="minorHAnsi"/>
        </w:rPr>
        <w:t>first_name</w:t>
      </w:r>
      <w:proofErr w:type="spellEnd"/>
      <w:r w:rsidR="00BA2899" w:rsidRPr="0065067B">
        <w:rPr>
          <w:rFonts w:asciiTheme="minorHAnsi" w:eastAsiaTheme="minorHAnsi" w:hAnsiTheme="minorHAnsi" w:cstheme="minorHAnsi"/>
        </w:rPr>
        <w:t>}}</w:t>
      </w:r>
      <w:r w:rsidR="00BA2899">
        <w:rPr>
          <w:rFonts w:asciiTheme="minorHAnsi" w:hAnsiTheme="minorHAnsi" w:cstheme="minorHAnsi"/>
        </w:rPr>
        <w:t xml:space="preserve"> </w:t>
      </w:r>
      <w:r w:rsidRPr="00BA2899">
        <w:rPr>
          <w:rFonts w:asciiTheme="minorHAnsi" w:eastAsiaTheme="minorHAnsi" w:hAnsiTheme="minorHAnsi" w:cstheme="minorHAnsi"/>
        </w:rPr>
        <w:t>consistently demonstrated high motivation and outstanding commitment, including beyond standard working hours.]</w:t>
      </w:r>
    </w:p>
    <w:p w14:paraId="12398306" w14:textId="77777777" w:rsidR="002B25D5" w:rsidRPr="00BA2899" w:rsidRDefault="00000000" w:rsidP="00A504D4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43643680" w14:textId="5E33799B" w:rsidR="002B25D5" w:rsidRPr="00BA2899" w:rsidRDefault="00D47EAC" w:rsidP="00A504D4">
      <w:pPr>
        <w:spacing w:after="0"/>
        <w:jc w:val="both"/>
        <w:rPr>
          <w:rFonts w:asciiTheme="minorHAnsi" w:eastAsiaTheme="minorHAnsi" w:hAnsiTheme="minorHAnsi" w:cstheme="minorHAnsi"/>
        </w:rPr>
      </w:pPr>
      <w:r w:rsidRPr="00BA2899">
        <w:rPr>
          <w:rFonts w:asciiTheme="minorHAnsi" w:eastAsiaTheme="minorHAnsi" w:hAnsiTheme="minorHAnsi" w:cstheme="minorHAnsi"/>
        </w:rPr>
        <w:t>[</w:t>
      </w:r>
      <w:r w:rsidRPr="00BA2899">
        <w:rPr>
          <w:rFonts w:asciiTheme="minorHAnsi" w:eastAsiaTheme="minorHAnsi" w:hAnsiTheme="minorHAnsi" w:cstheme="minorHAnsi"/>
          <w:b/>
        </w:rPr>
        <w:t>Good</w:t>
      </w:r>
      <w:r w:rsidRPr="00BA2899">
        <w:rPr>
          <w:rFonts w:asciiTheme="minorHAnsi" w:eastAsiaTheme="minorHAnsi" w:hAnsiTheme="minorHAnsi" w:cstheme="minorHAnsi"/>
        </w:rPr>
        <w:t xml:space="preserve">: </w:t>
      </w:r>
      <w:r w:rsidR="00BA2899" w:rsidRPr="0065067B">
        <w:rPr>
          <w:rFonts w:asciiTheme="minorHAnsi" w:eastAsiaTheme="minorHAnsi" w:hAnsiTheme="minorHAnsi" w:cstheme="minorHAnsi"/>
        </w:rPr>
        <w:t>{{</w:t>
      </w:r>
      <w:proofErr w:type="spellStart"/>
      <w:r w:rsidR="00BA2899" w:rsidRPr="0065067B">
        <w:rPr>
          <w:rFonts w:asciiTheme="minorHAnsi" w:eastAsiaTheme="minorHAnsi" w:hAnsiTheme="minorHAnsi" w:cstheme="minorHAnsi"/>
        </w:rPr>
        <w:t>first_name</w:t>
      </w:r>
      <w:proofErr w:type="spellEnd"/>
      <w:r w:rsidR="00BA2899" w:rsidRPr="0065067B">
        <w:rPr>
          <w:rFonts w:asciiTheme="minorHAnsi" w:eastAsiaTheme="minorHAnsi" w:hAnsiTheme="minorHAnsi" w:cstheme="minorHAnsi"/>
        </w:rPr>
        <w:t>}}</w:t>
      </w:r>
      <w:r w:rsidRPr="00BA2899">
        <w:rPr>
          <w:rFonts w:asciiTheme="minorHAnsi" w:eastAsiaTheme="minorHAnsi" w:hAnsiTheme="minorHAnsi" w:cstheme="minorHAnsi"/>
        </w:rPr>
        <w:t xml:space="preserve"> demonstrated high motivation and commitment, including beyond standard working hours.]</w:t>
      </w:r>
    </w:p>
    <w:p w14:paraId="768BA49D" w14:textId="77777777" w:rsidR="00072B83" w:rsidRPr="00BA2899" w:rsidRDefault="00000000" w:rsidP="00A504D4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66370C40" w14:textId="12C7873E" w:rsidR="00BA3F14" w:rsidRPr="00BA2899" w:rsidRDefault="00D47EAC" w:rsidP="00A504D4">
      <w:pPr>
        <w:spacing w:after="0"/>
        <w:jc w:val="both"/>
        <w:rPr>
          <w:rFonts w:asciiTheme="minorHAnsi" w:eastAsiaTheme="minorHAnsi" w:hAnsiTheme="minorHAnsi" w:cstheme="minorHAnsi"/>
        </w:rPr>
      </w:pPr>
      <w:r w:rsidRPr="00BA2899">
        <w:rPr>
          <w:rFonts w:asciiTheme="minorHAnsi" w:eastAsiaTheme="minorHAnsi" w:hAnsiTheme="minorHAnsi" w:cstheme="minorHAnsi"/>
        </w:rPr>
        <w:t>[</w:t>
      </w:r>
      <w:r w:rsidRPr="00BA2899">
        <w:rPr>
          <w:rFonts w:asciiTheme="minorHAnsi" w:eastAsiaTheme="minorHAnsi" w:hAnsiTheme="minorHAnsi" w:cstheme="minorHAnsi"/>
          <w:b/>
        </w:rPr>
        <w:t>Satisfactory</w:t>
      </w:r>
      <w:r w:rsidRPr="00BA2899">
        <w:rPr>
          <w:rFonts w:asciiTheme="minorHAnsi" w:eastAsiaTheme="minorHAnsi" w:hAnsiTheme="minorHAnsi" w:cstheme="minorHAnsi"/>
        </w:rPr>
        <w:t xml:space="preserve">: </w:t>
      </w:r>
      <w:r w:rsidR="00BA2899" w:rsidRPr="0065067B">
        <w:rPr>
          <w:rFonts w:asciiTheme="minorHAnsi" w:eastAsiaTheme="minorHAnsi" w:hAnsiTheme="minorHAnsi" w:cstheme="minorHAnsi"/>
        </w:rPr>
        <w:t>{{</w:t>
      </w:r>
      <w:proofErr w:type="spellStart"/>
      <w:r w:rsidR="00BA2899" w:rsidRPr="0065067B">
        <w:rPr>
          <w:rFonts w:asciiTheme="minorHAnsi" w:eastAsiaTheme="minorHAnsi" w:hAnsiTheme="minorHAnsi" w:cstheme="minorHAnsi"/>
        </w:rPr>
        <w:t>first_name</w:t>
      </w:r>
      <w:proofErr w:type="spellEnd"/>
      <w:r w:rsidR="00BA2899" w:rsidRPr="0065067B">
        <w:rPr>
          <w:rFonts w:asciiTheme="minorHAnsi" w:eastAsiaTheme="minorHAnsi" w:hAnsiTheme="minorHAnsi" w:cstheme="minorHAnsi"/>
        </w:rPr>
        <w:t>}}</w:t>
      </w:r>
      <w:r w:rsidRPr="00BA2899">
        <w:rPr>
          <w:rFonts w:asciiTheme="minorHAnsi" w:eastAsiaTheme="minorHAnsi" w:hAnsiTheme="minorHAnsi" w:cstheme="minorHAnsi"/>
        </w:rPr>
        <w:t xml:space="preserve"> demonstrated high motivation and good commitment, including beyond standard working hours.]</w:t>
      </w:r>
    </w:p>
    <w:p w14:paraId="68DDDEC5" w14:textId="77777777" w:rsidR="002B25D5" w:rsidRPr="00BA2899" w:rsidRDefault="00000000" w:rsidP="00A504D4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22B81E82" w14:textId="61D476EC" w:rsidR="002B25D5" w:rsidRPr="00BA2899" w:rsidRDefault="00D47EAC" w:rsidP="00BA2899">
      <w:pPr>
        <w:rPr>
          <w:rFonts w:asciiTheme="minorHAnsi" w:hAnsiTheme="minorHAnsi" w:cstheme="minorHAnsi"/>
        </w:rPr>
      </w:pPr>
      <w:r w:rsidRPr="00BA2899">
        <w:rPr>
          <w:rFonts w:asciiTheme="minorHAnsi" w:eastAsiaTheme="minorHAnsi" w:hAnsiTheme="minorHAnsi" w:cstheme="minorHAnsi"/>
        </w:rPr>
        <w:t>[</w:t>
      </w:r>
      <w:proofErr w:type="gramStart"/>
      <w:r w:rsidRPr="00BA2899">
        <w:rPr>
          <w:rFonts w:asciiTheme="minorHAnsi" w:eastAsiaTheme="minorHAnsi" w:hAnsiTheme="minorHAnsi" w:cstheme="minorHAnsi"/>
          <w:b/>
        </w:rPr>
        <w:t>Adequate</w:t>
      </w:r>
      <w:r w:rsidRPr="00BA2899">
        <w:rPr>
          <w:rFonts w:asciiTheme="minorHAnsi" w:eastAsiaTheme="minorHAnsi" w:hAnsiTheme="minorHAnsi" w:cstheme="minorHAnsi"/>
        </w:rPr>
        <w:t xml:space="preserve"> :</w:t>
      </w:r>
      <w:proofErr w:type="gramEnd"/>
      <w:r w:rsidRPr="00BA2899">
        <w:rPr>
          <w:rFonts w:asciiTheme="minorHAnsi" w:eastAsiaTheme="minorHAnsi" w:hAnsiTheme="minorHAnsi" w:cstheme="minorHAnsi"/>
        </w:rPr>
        <w:t xml:space="preserve"> </w:t>
      </w:r>
      <w:r w:rsidR="00BA2899" w:rsidRPr="0065067B">
        <w:rPr>
          <w:rFonts w:asciiTheme="minorHAnsi" w:eastAsiaTheme="minorHAnsi" w:hAnsiTheme="minorHAnsi" w:cstheme="minorHAnsi"/>
        </w:rPr>
        <w:t>{{</w:t>
      </w:r>
      <w:proofErr w:type="spellStart"/>
      <w:r w:rsidR="00BA2899" w:rsidRPr="0065067B">
        <w:rPr>
          <w:rFonts w:asciiTheme="minorHAnsi" w:eastAsiaTheme="minorHAnsi" w:hAnsiTheme="minorHAnsi" w:cstheme="minorHAnsi"/>
        </w:rPr>
        <w:t>first_name</w:t>
      </w:r>
      <w:proofErr w:type="spellEnd"/>
      <w:r w:rsidR="00BA2899" w:rsidRPr="0065067B">
        <w:rPr>
          <w:rFonts w:asciiTheme="minorHAnsi" w:eastAsiaTheme="minorHAnsi" w:hAnsiTheme="minorHAnsi" w:cstheme="minorHAnsi"/>
        </w:rPr>
        <w:t>}}</w:t>
      </w:r>
      <w:r w:rsidR="00BA2899">
        <w:rPr>
          <w:rFonts w:asciiTheme="minorHAnsi" w:eastAsiaTheme="minorHAnsi" w:hAnsiTheme="minorHAnsi" w:cstheme="minorHAnsi"/>
        </w:rPr>
        <w:t xml:space="preserve"> </w:t>
      </w:r>
      <w:r w:rsidRPr="00BA2899">
        <w:rPr>
          <w:rFonts w:asciiTheme="minorHAnsi" w:eastAsiaTheme="minorHAnsi" w:hAnsiTheme="minorHAnsi" w:cstheme="minorHAnsi"/>
        </w:rPr>
        <w:t xml:space="preserve">completed </w:t>
      </w:r>
      <w:r w:rsidR="00BA2899" w:rsidRPr="0065067B">
        <w:rPr>
          <w:rFonts w:asciiTheme="minorHAnsi" w:eastAsiaTheme="minorHAnsi" w:hAnsiTheme="minorHAnsi" w:cstheme="minorHAnsi"/>
        </w:rPr>
        <w:t>||</w:t>
      </w:r>
      <w:proofErr w:type="spellStart"/>
      <w:r w:rsidR="00BA2899" w:rsidRPr="0065067B">
        <w:rPr>
          <w:rFonts w:asciiTheme="minorHAnsi" w:eastAsiaTheme="minorHAnsi" w:hAnsiTheme="minorHAnsi" w:cstheme="minorHAnsi"/>
        </w:rPr>
        <w:t>his|her|their|their</w:t>
      </w:r>
      <w:proofErr w:type="spellEnd"/>
      <w:r w:rsidR="00BA2899" w:rsidRPr="0065067B">
        <w:rPr>
          <w:rFonts w:asciiTheme="minorHAnsi" w:eastAsiaTheme="minorHAnsi" w:hAnsiTheme="minorHAnsi" w:cstheme="minorHAnsi"/>
        </w:rPr>
        <w:t>||</w:t>
      </w:r>
      <w:r w:rsidR="00BA2899">
        <w:rPr>
          <w:rFonts w:asciiTheme="minorHAnsi" w:hAnsiTheme="minorHAnsi" w:cstheme="minorHAnsi"/>
        </w:rPr>
        <w:t xml:space="preserve"> </w:t>
      </w:r>
      <w:r w:rsidRPr="00BA2899">
        <w:rPr>
          <w:rFonts w:asciiTheme="minorHAnsi" w:eastAsiaTheme="minorHAnsi" w:hAnsiTheme="minorHAnsi" w:cstheme="minorHAnsi"/>
        </w:rPr>
        <w:t>tasks with appropriate commitment in keeping with our expectations].</w:t>
      </w:r>
    </w:p>
    <w:p w14:paraId="0C772D22" w14:textId="77777777" w:rsidR="00751375" w:rsidRPr="00BA2899" w:rsidRDefault="00D47EAC" w:rsidP="00A504D4">
      <w:pPr>
        <w:spacing w:after="0"/>
        <w:jc w:val="both"/>
        <w:rPr>
          <w:rFonts w:asciiTheme="minorHAnsi" w:eastAsiaTheme="minorHAnsi" w:hAnsiTheme="minorHAnsi" w:cstheme="minorHAnsi"/>
        </w:rPr>
      </w:pPr>
      <w:r w:rsidRPr="00BA2899">
        <w:rPr>
          <w:rFonts w:asciiTheme="minorHAnsi" w:eastAsiaTheme="minorHAnsi" w:hAnsiTheme="minorHAnsi" w:cstheme="minorHAnsi"/>
        </w:rPr>
        <w:t>]]</w:t>
      </w:r>
    </w:p>
    <w:p w14:paraId="530B24E7" w14:textId="77777777" w:rsidR="004433DB" w:rsidRPr="00BA2899" w:rsidRDefault="00000000" w:rsidP="00A504D4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6D938A8E" w14:textId="77777777" w:rsidR="00BE1D24" w:rsidRPr="00BA2899" w:rsidRDefault="00D47EAC" w:rsidP="00A504D4">
      <w:pPr>
        <w:spacing w:after="0"/>
        <w:jc w:val="both"/>
        <w:rPr>
          <w:rFonts w:asciiTheme="minorHAnsi" w:eastAsiaTheme="minorHAnsi" w:hAnsiTheme="minorHAnsi" w:cstheme="minorHAnsi"/>
        </w:rPr>
      </w:pPr>
      <w:r w:rsidRPr="00BA2899">
        <w:rPr>
          <w:rFonts w:asciiTheme="minorHAnsi" w:eastAsiaTheme="minorHAnsi" w:hAnsiTheme="minorHAnsi" w:cstheme="minorHAnsi"/>
        </w:rPr>
        <w:lastRenderedPageBreak/>
        <w:t>[[</w:t>
      </w:r>
      <w:r w:rsidRPr="00BA2899">
        <w:rPr>
          <w:rFonts w:asciiTheme="minorHAnsi" w:eastAsiaTheme="minorHAnsi" w:hAnsiTheme="minorHAnsi" w:cstheme="minorHAnsi"/>
          <w:b/>
        </w:rPr>
        <w:t>Evaluation of work results</w:t>
      </w:r>
    </w:p>
    <w:p w14:paraId="50376538" w14:textId="05F88944" w:rsidR="00BE1D24" w:rsidRPr="00BA2899" w:rsidRDefault="00D47EAC" w:rsidP="00BA2899">
      <w:pPr>
        <w:rPr>
          <w:rFonts w:asciiTheme="minorHAnsi" w:hAnsiTheme="minorHAnsi" w:cstheme="minorHAnsi"/>
        </w:rPr>
      </w:pPr>
      <w:r w:rsidRPr="00BA2899">
        <w:rPr>
          <w:rFonts w:asciiTheme="minorHAnsi" w:eastAsiaTheme="minorHAnsi" w:hAnsiTheme="minorHAnsi" w:cstheme="minorHAnsi"/>
        </w:rPr>
        <w:t>[</w:t>
      </w:r>
      <w:r w:rsidRPr="00BA2899">
        <w:rPr>
          <w:rFonts w:asciiTheme="minorHAnsi" w:eastAsiaTheme="minorHAnsi" w:hAnsiTheme="minorHAnsi" w:cstheme="minorHAnsi"/>
          <w:b/>
        </w:rPr>
        <w:t>Excellent</w:t>
      </w:r>
      <w:r w:rsidRPr="00BA2899">
        <w:rPr>
          <w:rFonts w:asciiTheme="minorHAnsi" w:eastAsiaTheme="minorHAnsi" w:hAnsiTheme="minorHAnsi" w:cstheme="minorHAnsi"/>
        </w:rPr>
        <w:t xml:space="preserve">: </w:t>
      </w:r>
      <w:r w:rsidR="00BA2899" w:rsidRPr="0065067B">
        <w:rPr>
          <w:rFonts w:asciiTheme="minorHAnsi" w:eastAsiaTheme="minorHAnsi" w:hAnsiTheme="minorHAnsi" w:cstheme="minorHAnsi"/>
        </w:rPr>
        <w:t>{{</w:t>
      </w:r>
      <w:proofErr w:type="spellStart"/>
      <w:r w:rsidR="00BA2899" w:rsidRPr="0065067B">
        <w:rPr>
          <w:rFonts w:asciiTheme="minorHAnsi" w:eastAsiaTheme="minorHAnsi" w:hAnsiTheme="minorHAnsi" w:cstheme="minorHAnsi"/>
        </w:rPr>
        <w:t>first_name</w:t>
      </w:r>
      <w:proofErr w:type="spellEnd"/>
      <w:r w:rsidR="00BA2899" w:rsidRPr="0065067B">
        <w:rPr>
          <w:rFonts w:asciiTheme="minorHAnsi" w:eastAsiaTheme="minorHAnsi" w:hAnsiTheme="minorHAnsi" w:cstheme="minorHAnsi"/>
        </w:rPr>
        <w:t>}}</w:t>
      </w:r>
      <w:r w:rsidR="00BA2899">
        <w:rPr>
          <w:rFonts w:asciiTheme="minorHAnsi" w:hAnsiTheme="minorHAnsi" w:cstheme="minorHAnsi"/>
        </w:rPr>
        <w:t xml:space="preserve"> </w:t>
      </w:r>
      <w:r w:rsidRPr="00BA2899">
        <w:rPr>
          <w:rFonts w:asciiTheme="minorHAnsi" w:eastAsiaTheme="minorHAnsi" w:hAnsiTheme="minorHAnsi" w:cstheme="minorHAnsi"/>
        </w:rPr>
        <w:t xml:space="preserve">consistently exceeded the agreed sales target by a considerable margin. </w:t>
      </w:r>
      <w:r w:rsidR="00BA2899" w:rsidRPr="0065067B">
        <w:rPr>
          <w:rFonts w:asciiTheme="minorHAnsi" w:eastAsiaTheme="minorHAnsi" w:hAnsiTheme="minorHAnsi" w:cstheme="minorHAnsi"/>
        </w:rPr>
        <w:t>||</w:t>
      </w:r>
      <w:proofErr w:type="spellStart"/>
      <w:r w:rsidR="00BA2899" w:rsidRPr="0065067B">
        <w:rPr>
          <w:rFonts w:asciiTheme="minorHAnsi" w:eastAsiaTheme="minorHAnsi" w:hAnsiTheme="minorHAnsi" w:cstheme="minorHAnsi"/>
        </w:rPr>
        <w:t>He|She|They|They</w:t>
      </w:r>
      <w:proofErr w:type="spellEnd"/>
      <w:r w:rsidR="00BA2899" w:rsidRPr="0065067B">
        <w:rPr>
          <w:rFonts w:asciiTheme="minorHAnsi" w:eastAsiaTheme="minorHAnsi" w:hAnsiTheme="minorHAnsi" w:cstheme="minorHAnsi"/>
        </w:rPr>
        <w:t>||</w:t>
      </w:r>
      <w:r w:rsidRPr="00BA2899">
        <w:rPr>
          <w:rFonts w:asciiTheme="minorHAnsi" w:eastAsiaTheme="minorHAnsi" w:hAnsiTheme="minorHAnsi" w:cstheme="minorHAnsi"/>
        </w:rPr>
        <w:t xml:space="preserve"> always completed </w:t>
      </w:r>
      <w:r w:rsidR="00BA2899" w:rsidRPr="0065067B">
        <w:rPr>
          <w:rFonts w:asciiTheme="minorHAnsi" w:eastAsiaTheme="minorHAnsi" w:hAnsiTheme="minorHAnsi" w:cstheme="minorHAnsi"/>
        </w:rPr>
        <w:t>||</w:t>
      </w:r>
      <w:proofErr w:type="spellStart"/>
      <w:r w:rsidR="00BA2899" w:rsidRPr="0065067B">
        <w:rPr>
          <w:rFonts w:asciiTheme="minorHAnsi" w:eastAsiaTheme="minorHAnsi" w:hAnsiTheme="minorHAnsi" w:cstheme="minorHAnsi"/>
        </w:rPr>
        <w:t>his|her|their|their</w:t>
      </w:r>
      <w:proofErr w:type="spellEnd"/>
      <w:r w:rsidR="00BA2899" w:rsidRPr="0065067B">
        <w:rPr>
          <w:rFonts w:asciiTheme="minorHAnsi" w:eastAsiaTheme="minorHAnsi" w:hAnsiTheme="minorHAnsi" w:cstheme="minorHAnsi"/>
        </w:rPr>
        <w:t>||</w:t>
      </w:r>
      <w:r w:rsidR="00BA2899">
        <w:rPr>
          <w:rFonts w:asciiTheme="minorHAnsi" w:eastAsiaTheme="minorHAnsi" w:hAnsiTheme="minorHAnsi" w:cstheme="minorHAnsi"/>
        </w:rPr>
        <w:t xml:space="preserve"> </w:t>
      </w:r>
      <w:r w:rsidRPr="00BA2899">
        <w:rPr>
          <w:rFonts w:asciiTheme="minorHAnsi" w:eastAsiaTheme="minorHAnsi" w:hAnsiTheme="minorHAnsi" w:cstheme="minorHAnsi"/>
        </w:rPr>
        <w:t>tasks with excellent results in both qualitative and quantitative terms.]</w:t>
      </w:r>
    </w:p>
    <w:p w14:paraId="7832E417" w14:textId="77777777" w:rsidR="00BE1D24" w:rsidRPr="00BA2899" w:rsidRDefault="00000000" w:rsidP="00A504D4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536542E3" w14:textId="54D15CD3" w:rsidR="00BE1D24" w:rsidRPr="00BA2899" w:rsidRDefault="00D47EAC" w:rsidP="00A504D4">
      <w:pPr>
        <w:spacing w:after="0"/>
        <w:jc w:val="both"/>
        <w:rPr>
          <w:rFonts w:asciiTheme="minorHAnsi" w:eastAsiaTheme="minorHAnsi" w:hAnsiTheme="minorHAnsi" w:cstheme="minorHAnsi"/>
        </w:rPr>
      </w:pPr>
      <w:r w:rsidRPr="00BA2899">
        <w:rPr>
          <w:rFonts w:asciiTheme="minorHAnsi" w:eastAsiaTheme="minorHAnsi" w:hAnsiTheme="minorHAnsi" w:cstheme="minorHAnsi"/>
        </w:rPr>
        <w:t>[</w:t>
      </w:r>
      <w:r w:rsidRPr="00BA2899">
        <w:rPr>
          <w:rFonts w:asciiTheme="minorHAnsi" w:eastAsiaTheme="minorHAnsi" w:hAnsiTheme="minorHAnsi" w:cstheme="minorHAnsi"/>
          <w:b/>
        </w:rPr>
        <w:t>Good</w:t>
      </w:r>
      <w:r w:rsidRPr="00BA2899">
        <w:rPr>
          <w:rFonts w:asciiTheme="minorHAnsi" w:eastAsiaTheme="minorHAnsi" w:hAnsiTheme="minorHAnsi" w:cstheme="minorHAnsi"/>
        </w:rPr>
        <w:t xml:space="preserve">: </w:t>
      </w:r>
      <w:r w:rsidR="00BA2899" w:rsidRPr="0065067B">
        <w:rPr>
          <w:rFonts w:asciiTheme="minorHAnsi" w:eastAsiaTheme="minorHAnsi" w:hAnsiTheme="minorHAnsi" w:cstheme="minorHAnsi"/>
        </w:rPr>
        <w:t>{{</w:t>
      </w:r>
      <w:proofErr w:type="spellStart"/>
      <w:r w:rsidR="00BA2899" w:rsidRPr="0065067B">
        <w:rPr>
          <w:rFonts w:asciiTheme="minorHAnsi" w:eastAsiaTheme="minorHAnsi" w:hAnsiTheme="minorHAnsi" w:cstheme="minorHAnsi"/>
        </w:rPr>
        <w:t>first_name</w:t>
      </w:r>
      <w:proofErr w:type="spellEnd"/>
      <w:r w:rsidR="00BA2899" w:rsidRPr="0065067B">
        <w:rPr>
          <w:rFonts w:asciiTheme="minorHAnsi" w:eastAsiaTheme="minorHAnsi" w:hAnsiTheme="minorHAnsi" w:cstheme="minorHAnsi"/>
        </w:rPr>
        <w:t>}}</w:t>
      </w:r>
      <w:r w:rsidRPr="00BA2899">
        <w:rPr>
          <w:rFonts w:asciiTheme="minorHAnsi" w:eastAsiaTheme="minorHAnsi" w:hAnsiTheme="minorHAnsi" w:cstheme="minorHAnsi"/>
        </w:rPr>
        <w:t xml:space="preserve"> mostly exceeded the agreed sales targets. </w:t>
      </w:r>
      <w:r w:rsidR="00BA2899" w:rsidRPr="0065067B">
        <w:rPr>
          <w:rFonts w:asciiTheme="minorHAnsi" w:eastAsiaTheme="minorHAnsi" w:hAnsiTheme="minorHAnsi" w:cstheme="minorHAnsi"/>
        </w:rPr>
        <w:t>||</w:t>
      </w:r>
      <w:proofErr w:type="spellStart"/>
      <w:r w:rsidR="00BA2899" w:rsidRPr="0065067B">
        <w:rPr>
          <w:rFonts w:asciiTheme="minorHAnsi" w:eastAsiaTheme="minorHAnsi" w:hAnsiTheme="minorHAnsi" w:cstheme="minorHAnsi"/>
        </w:rPr>
        <w:t>He|She|They|They</w:t>
      </w:r>
      <w:proofErr w:type="spellEnd"/>
      <w:r w:rsidR="00BA2899" w:rsidRPr="0065067B">
        <w:rPr>
          <w:rFonts w:asciiTheme="minorHAnsi" w:eastAsiaTheme="minorHAnsi" w:hAnsiTheme="minorHAnsi" w:cstheme="minorHAnsi"/>
        </w:rPr>
        <w:t>||</w:t>
      </w:r>
      <w:r w:rsidR="00BA2899">
        <w:rPr>
          <w:rFonts w:asciiTheme="minorHAnsi" w:eastAsiaTheme="minorHAnsi" w:hAnsiTheme="minorHAnsi" w:cstheme="minorHAnsi"/>
        </w:rPr>
        <w:t xml:space="preserve"> </w:t>
      </w:r>
      <w:r w:rsidRPr="00BA2899">
        <w:rPr>
          <w:rFonts w:asciiTheme="minorHAnsi" w:eastAsiaTheme="minorHAnsi" w:hAnsiTheme="minorHAnsi" w:cstheme="minorHAnsi"/>
        </w:rPr>
        <w:t xml:space="preserve">always completed </w:t>
      </w:r>
      <w:r w:rsidR="00BA2899" w:rsidRPr="0065067B">
        <w:rPr>
          <w:rFonts w:asciiTheme="minorHAnsi" w:eastAsiaTheme="minorHAnsi" w:hAnsiTheme="minorHAnsi" w:cstheme="minorHAnsi"/>
        </w:rPr>
        <w:t>||</w:t>
      </w:r>
      <w:proofErr w:type="spellStart"/>
      <w:r w:rsidR="00BA2899" w:rsidRPr="0065067B">
        <w:rPr>
          <w:rFonts w:asciiTheme="minorHAnsi" w:eastAsiaTheme="minorHAnsi" w:hAnsiTheme="minorHAnsi" w:cstheme="minorHAnsi"/>
        </w:rPr>
        <w:t>his|her|their|their</w:t>
      </w:r>
      <w:proofErr w:type="spellEnd"/>
      <w:r w:rsidR="00BA2899" w:rsidRPr="0065067B">
        <w:rPr>
          <w:rFonts w:asciiTheme="minorHAnsi" w:eastAsiaTheme="minorHAnsi" w:hAnsiTheme="minorHAnsi" w:cstheme="minorHAnsi"/>
        </w:rPr>
        <w:t>||</w:t>
      </w:r>
      <w:r w:rsidR="00BA2899">
        <w:rPr>
          <w:rFonts w:asciiTheme="minorHAnsi" w:eastAsiaTheme="minorHAnsi" w:hAnsiTheme="minorHAnsi" w:cstheme="minorHAnsi"/>
        </w:rPr>
        <w:t xml:space="preserve"> </w:t>
      </w:r>
      <w:r w:rsidRPr="00BA2899">
        <w:rPr>
          <w:rFonts w:asciiTheme="minorHAnsi" w:eastAsiaTheme="minorHAnsi" w:hAnsiTheme="minorHAnsi" w:cstheme="minorHAnsi"/>
        </w:rPr>
        <w:t>tasks with good results in both qualitative and quantitative terms.]</w:t>
      </w:r>
    </w:p>
    <w:p w14:paraId="6EC3D41B" w14:textId="77777777" w:rsidR="00BE1D24" w:rsidRPr="00BA2899" w:rsidRDefault="00000000" w:rsidP="00A504D4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69AD013F" w14:textId="0FADF64E" w:rsidR="00BE1D24" w:rsidRPr="00BA2899" w:rsidRDefault="00D47EAC" w:rsidP="00A504D4">
      <w:pPr>
        <w:spacing w:after="0"/>
        <w:jc w:val="both"/>
        <w:rPr>
          <w:rFonts w:asciiTheme="minorHAnsi" w:eastAsiaTheme="minorHAnsi" w:hAnsiTheme="minorHAnsi" w:cstheme="minorHAnsi"/>
        </w:rPr>
      </w:pPr>
      <w:r w:rsidRPr="00BA2899">
        <w:rPr>
          <w:rFonts w:asciiTheme="minorHAnsi" w:eastAsiaTheme="minorHAnsi" w:hAnsiTheme="minorHAnsi" w:cstheme="minorHAnsi"/>
        </w:rPr>
        <w:t>[</w:t>
      </w:r>
      <w:proofErr w:type="gramStart"/>
      <w:r w:rsidRPr="00BA2899">
        <w:rPr>
          <w:rFonts w:asciiTheme="minorHAnsi" w:eastAsiaTheme="minorHAnsi" w:hAnsiTheme="minorHAnsi" w:cstheme="minorHAnsi"/>
          <w:b/>
        </w:rPr>
        <w:t>Satisfactory</w:t>
      </w:r>
      <w:r w:rsidRPr="00BA2899">
        <w:rPr>
          <w:rFonts w:asciiTheme="minorHAnsi" w:eastAsiaTheme="minorHAnsi" w:hAnsiTheme="minorHAnsi" w:cstheme="minorHAnsi"/>
        </w:rPr>
        <w:t xml:space="preserve"> :</w:t>
      </w:r>
      <w:proofErr w:type="gramEnd"/>
      <w:r w:rsidRPr="00BA2899">
        <w:rPr>
          <w:rFonts w:asciiTheme="minorHAnsi" w:eastAsiaTheme="minorHAnsi" w:hAnsiTheme="minorHAnsi" w:cstheme="minorHAnsi"/>
        </w:rPr>
        <w:t xml:space="preserve"> </w:t>
      </w:r>
      <w:r w:rsidR="00BA2899" w:rsidRPr="0065067B">
        <w:rPr>
          <w:rFonts w:asciiTheme="minorHAnsi" w:eastAsiaTheme="minorHAnsi" w:hAnsiTheme="minorHAnsi" w:cstheme="minorHAnsi"/>
        </w:rPr>
        <w:t>{{</w:t>
      </w:r>
      <w:proofErr w:type="spellStart"/>
      <w:r w:rsidR="00BA2899" w:rsidRPr="0065067B">
        <w:rPr>
          <w:rFonts w:asciiTheme="minorHAnsi" w:eastAsiaTheme="minorHAnsi" w:hAnsiTheme="minorHAnsi" w:cstheme="minorHAnsi"/>
        </w:rPr>
        <w:t>first_name</w:t>
      </w:r>
      <w:proofErr w:type="spellEnd"/>
      <w:r w:rsidR="00BA2899" w:rsidRPr="0065067B">
        <w:rPr>
          <w:rFonts w:asciiTheme="minorHAnsi" w:eastAsiaTheme="minorHAnsi" w:hAnsiTheme="minorHAnsi" w:cstheme="minorHAnsi"/>
        </w:rPr>
        <w:t>}}</w:t>
      </w:r>
      <w:r w:rsidRPr="00BA2899">
        <w:rPr>
          <w:rFonts w:asciiTheme="minorHAnsi" w:eastAsiaTheme="minorHAnsi" w:hAnsiTheme="minorHAnsi" w:cstheme="minorHAnsi"/>
        </w:rPr>
        <w:t xml:space="preserve"> worked to autonomously set targets and achieved good results].</w:t>
      </w:r>
    </w:p>
    <w:p w14:paraId="2D15CE64" w14:textId="77777777" w:rsidR="00BE1D24" w:rsidRPr="00BA2899" w:rsidRDefault="00000000" w:rsidP="00A504D4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389B9983" w14:textId="59B49CD2" w:rsidR="00BE1D24" w:rsidRPr="00BA2899" w:rsidRDefault="00D47EAC" w:rsidP="00A504D4">
      <w:pPr>
        <w:spacing w:after="0"/>
        <w:jc w:val="both"/>
        <w:rPr>
          <w:rFonts w:asciiTheme="minorHAnsi" w:eastAsiaTheme="minorHAnsi" w:hAnsiTheme="minorHAnsi" w:cstheme="minorHAnsi"/>
        </w:rPr>
      </w:pPr>
      <w:r w:rsidRPr="00BA2899">
        <w:rPr>
          <w:rFonts w:asciiTheme="minorHAnsi" w:eastAsiaTheme="minorHAnsi" w:hAnsiTheme="minorHAnsi" w:cstheme="minorHAnsi"/>
        </w:rPr>
        <w:t>[</w:t>
      </w:r>
      <w:r w:rsidRPr="00BA2899">
        <w:rPr>
          <w:rFonts w:asciiTheme="minorHAnsi" w:eastAsiaTheme="minorHAnsi" w:hAnsiTheme="minorHAnsi" w:cstheme="minorHAnsi"/>
          <w:b/>
        </w:rPr>
        <w:t>Adequate</w:t>
      </w:r>
      <w:r w:rsidRPr="00BA2899">
        <w:rPr>
          <w:rFonts w:asciiTheme="minorHAnsi" w:eastAsiaTheme="minorHAnsi" w:hAnsiTheme="minorHAnsi" w:cstheme="minorHAnsi"/>
        </w:rPr>
        <w:t xml:space="preserve">: </w:t>
      </w:r>
      <w:r w:rsidR="00BA2899" w:rsidRPr="0065067B">
        <w:rPr>
          <w:rFonts w:asciiTheme="minorHAnsi" w:eastAsiaTheme="minorHAnsi" w:hAnsiTheme="minorHAnsi" w:cstheme="minorHAnsi"/>
        </w:rPr>
        <w:t>{{</w:t>
      </w:r>
      <w:proofErr w:type="spellStart"/>
      <w:r w:rsidR="00BA2899" w:rsidRPr="0065067B">
        <w:rPr>
          <w:rFonts w:asciiTheme="minorHAnsi" w:eastAsiaTheme="minorHAnsi" w:hAnsiTheme="minorHAnsi" w:cstheme="minorHAnsi"/>
        </w:rPr>
        <w:t>first_name</w:t>
      </w:r>
      <w:proofErr w:type="spellEnd"/>
      <w:r w:rsidR="00BA2899" w:rsidRPr="0065067B">
        <w:rPr>
          <w:rFonts w:asciiTheme="minorHAnsi" w:eastAsiaTheme="minorHAnsi" w:hAnsiTheme="minorHAnsi" w:cstheme="minorHAnsi"/>
        </w:rPr>
        <w:t>}}</w:t>
      </w:r>
      <w:r w:rsidRPr="00BA2899">
        <w:rPr>
          <w:rFonts w:asciiTheme="minorHAnsi" w:eastAsiaTheme="minorHAnsi" w:hAnsiTheme="minorHAnsi" w:cstheme="minorHAnsi"/>
        </w:rPr>
        <w:t xml:space="preserve"> achieved set targets at a satisfactory level.]</w:t>
      </w:r>
    </w:p>
    <w:p w14:paraId="445CFF7F" w14:textId="77777777" w:rsidR="00962E75" w:rsidRPr="00BA2899" w:rsidRDefault="00D47EAC" w:rsidP="00A504D4">
      <w:pPr>
        <w:spacing w:after="0"/>
        <w:jc w:val="both"/>
        <w:rPr>
          <w:rFonts w:asciiTheme="minorHAnsi" w:eastAsiaTheme="minorHAnsi" w:hAnsiTheme="minorHAnsi" w:cstheme="minorHAnsi"/>
        </w:rPr>
      </w:pPr>
      <w:r w:rsidRPr="00BA2899">
        <w:rPr>
          <w:rFonts w:asciiTheme="minorHAnsi" w:eastAsiaTheme="minorHAnsi" w:hAnsiTheme="minorHAnsi" w:cstheme="minorHAnsi"/>
        </w:rPr>
        <w:t>]]</w:t>
      </w:r>
    </w:p>
    <w:p w14:paraId="3EC27ADC" w14:textId="77777777" w:rsidR="00962E75" w:rsidRPr="00BA2899" w:rsidRDefault="00000000" w:rsidP="00A504D4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45F02DF3" w14:textId="77777777" w:rsidR="00962E75" w:rsidRPr="00BA2899" w:rsidRDefault="00D47EAC" w:rsidP="00962E75">
      <w:pPr>
        <w:spacing w:after="0"/>
        <w:jc w:val="both"/>
        <w:rPr>
          <w:rFonts w:asciiTheme="minorHAnsi" w:eastAsiaTheme="minorHAnsi" w:hAnsiTheme="minorHAnsi" w:cstheme="minorHAnsi"/>
        </w:rPr>
      </w:pPr>
      <w:r w:rsidRPr="00BA2899">
        <w:rPr>
          <w:rFonts w:asciiTheme="minorHAnsi" w:eastAsiaTheme="minorHAnsi" w:hAnsiTheme="minorHAnsi" w:cstheme="minorHAnsi"/>
        </w:rPr>
        <w:t>[[</w:t>
      </w:r>
      <w:r w:rsidRPr="00BA2899">
        <w:rPr>
          <w:rFonts w:asciiTheme="minorHAnsi" w:eastAsiaTheme="minorHAnsi" w:hAnsiTheme="minorHAnsi" w:cstheme="minorHAnsi"/>
          <w:b/>
        </w:rPr>
        <w:t>Evaluation of conduct</w:t>
      </w:r>
    </w:p>
    <w:p w14:paraId="2A1FAFED" w14:textId="6B5866A3" w:rsidR="00962E75" w:rsidRPr="00BA2899" w:rsidRDefault="00D47EAC" w:rsidP="00BA2899">
      <w:pPr>
        <w:rPr>
          <w:rFonts w:asciiTheme="minorHAnsi" w:hAnsiTheme="minorHAnsi" w:cstheme="minorHAnsi"/>
        </w:rPr>
      </w:pPr>
      <w:r w:rsidRPr="00BA2899">
        <w:rPr>
          <w:rFonts w:asciiTheme="minorHAnsi" w:eastAsiaTheme="minorHAnsi" w:hAnsiTheme="minorHAnsi" w:cstheme="minorHAnsi"/>
        </w:rPr>
        <w:t>[</w:t>
      </w:r>
      <w:r w:rsidRPr="00BA2899">
        <w:rPr>
          <w:rFonts w:asciiTheme="minorHAnsi" w:eastAsiaTheme="minorHAnsi" w:hAnsiTheme="minorHAnsi" w:cstheme="minorHAnsi"/>
          <w:b/>
        </w:rPr>
        <w:t>Excellent</w:t>
      </w:r>
      <w:r w:rsidRPr="00BA2899">
        <w:rPr>
          <w:rFonts w:asciiTheme="minorHAnsi" w:eastAsiaTheme="minorHAnsi" w:hAnsiTheme="minorHAnsi" w:cstheme="minorHAnsi"/>
        </w:rPr>
        <w:t xml:space="preserve">: </w:t>
      </w:r>
      <w:r w:rsidR="00BA2899" w:rsidRPr="0065067B">
        <w:rPr>
          <w:rFonts w:asciiTheme="minorHAnsi" w:eastAsiaTheme="minorHAnsi" w:hAnsiTheme="minorHAnsi" w:cstheme="minorHAnsi"/>
        </w:rPr>
        <w:t>{{</w:t>
      </w:r>
      <w:proofErr w:type="spellStart"/>
      <w:r w:rsidR="00BA2899" w:rsidRPr="0065067B">
        <w:rPr>
          <w:rFonts w:asciiTheme="minorHAnsi" w:eastAsiaTheme="minorHAnsi" w:hAnsiTheme="minorHAnsi" w:cstheme="minorHAnsi"/>
        </w:rPr>
        <w:t>first_name</w:t>
      </w:r>
      <w:proofErr w:type="spellEnd"/>
      <w:r w:rsidR="00BA2899" w:rsidRPr="0065067B">
        <w:rPr>
          <w:rFonts w:asciiTheme="minorHAnsi" w:eastAsiaTheme="minorHAnsi" w:hAnsiTheme="minorHAnsi" w:cstheme="minorHAnsi"/>
        </w:rPr>
        <w:t>}}</w:t>
      </w:r>
      <w:r w:rsidRPr="00BA2899">
        <w:rPr>
          <w:rFonts w:asciiTheme="minorHAnsi" w:eastAsiaTheme="minorHAnsi" w:hAnsiTheme="minorHAnsi" w:cstheme="minorHAnsi"/>
        </w:rPr>
        <w:t xml:space="preserve"> was a widely appreciated and popular employee. </w:t>
      </w:r>
      <w:r w:rsidR="00BA2899" w:rsidRPr="0065067B">
        <w:rPr>
          <w:rFonts w:asciiTheme="minorHAnsi" w:eastAsiaTheme="minorHAnsi" w:hAnsiTheme="minorHAnsi" w:cstheme="minorHAnsi"/>
        </w:rPr>
        <w:t>||</w:t>
      </w:r>
      <w:proofErr w:type="spellStart"/>
      <w:r w:rsidR="00BA2899" w:rsidRPr="0065067B">
        <w:rPr>
          <w:rFonts w:asciiTheme="minorHAnsi" w:eastAsiaTheme="minorHAnsi" w:hAnsiTheme="minorHAnsi" w:cstheme="minorHAnsi"/>
        </w:rPr>
        <w:t>His|</w:t>
      </w:r>
      <w:r w:rsidR="00BA2899" w:rsidRPr="0065067B">
        <w:rPr>
          <w:rFonts w:asciiTheme="minorHAnsi" w:hAnsiTheme="minorHAnsi" w:cstheme="minorHAnsi"/>
        </w:rPr>
        <w:t>H</w:t>
      </w:r>
      <w:r w:rsidR="00BA2899" w:rsidRPr="0065067B">
        <w:rPr>
          <w:rFonts w:asciiTheme="minorHAnsi" w:eastAsiaTheme="minorHAnsi" w:hAnsiTheme="minorHAnsi" w:cstheme="minorHAnsi"/>
        </w:rPr>
        <w:t>er|</w:t>
      </w:r>
      <w:r w:rsidR="00BA2899" w:rsidRPr="0065067B">
        <w:rPr>
          <w:rFonts w:asciiTheme="minorHAnsi" w:hAnsiTheme="minorHAnsi" w:cstheme="minorHAnsi"/>
        </w:rPr>
        <w:t>T</w:t>
      </w:r>
      <w:r w:rsidR="00BA2899" w:rsidRPr="0065067B">
        <w:rPr>
          <w:rFonts w:asciiTheme="minorHAnsi" w:eastAsiaTheme="minorHAnsi" w:hAnsiTheme="minorHAnsi" w:cstheme="minorHAnsi"/>
        </w:rPr>
        <w:t>heir|</w:t>
      </w:r>
      <w:r w:rsidR="00BA2899" w:rsidRPr="0065067B">
        <w:rPr>
          <w:rFonts w:asciiTheme="minorHAnsi" w:hAnsiTheme="minorHAnsi" w:cstheme="minorHAnsi"/>
        </w:rPr>
        <w:t>T</w:t>
      </w:r>
      <w:r w:rsidR="00BA2899" w:rsidRPr="0065067B">
        <w:rPr>
          <w:rFonts w:asciiTheme="minorHAnsi" w:eastAsiaTheme="minorHAnsi" w:hAnsiTheme="minorHAnsi" w:cstheme="minorHAnsi"/>
        </w:rPr>
        <w:t>heir</w:t>
      </w:r>
      <w:proofErr w:type="spellEnd"/>
      <w:r w:rsidR="00BA2899" w:rsidRPr="0065067B">
        <w:rPr>
          <w:rFonts w:asciiTheme="minorHAnsi" w:eastAsiaTheme="minorHAnsi" w:hAnsiTheme="minorHAnsi" w:cstheme="minorHAnsi"/>
        </w:rPr>
        <w:t>||</w:t>
      </w:r>
      <w:r w:rsidR="00BA2899">
        <w:rPr>
          <w:rFonts w:asciiTheme="minorHAnsi" w:eastAsiaTheme="minorHAnsi" w:hAnsiTheme="minorHAnsi" w:cstheme="minorHAnsi"/>
        </w:rPr>
        <w:t xml:space="preserve"> </w:t>
      </w:r>
      <w:r w:rsidRPr="00BA2899">
        <w:rPr>
          <w:rFonts w:asciiTheme="minorHAnsi" w:eastAsiaTheme="minorHAnsi" w:hAnsiTheme="minorHAnsi" w:cstheme="minorHAnsi"/>
        </w:rPr>
        <w:t xml:space="preserve">conduct in relation to </w:t>
      </w:r>
      <w:r w:rsidR="00BA2899" w:rsidRPr="0065067B">
        <w:rPr>
          <w:rFonts w:asciiTheme="minorHAnsi" w:eastAsiaTheme="minorHAnsi" w:hAnsiTheme="minorHAnsi" w:cstheme="minorHAnsi"/>
        </w:rPr>
        <w:t>||</w:t>
      </w:r>
      <w:proofErr w:type="spellStart"/>
      <w:r w:rsidR="00BA2899" w:rsidRPr="0065067B">
        <w:rPr>
          <w:rFonts w:asciiTheme="minorHAnsi" w:eastAsiaTheme="minorHAnsi" w:hAnsiTheme="minorHAnsi" w:cstheme="minorHAnsi"/>
        </w:rPr>
        <w:t>his|her|their|their</w:t>
      </w:r>
      <w:proofErr w:type="spellEnd"/>
      <w:r w:rsidR="00BA2899" w:rsidRPr="0065067B">
        <w:rPr>
          <w:rFonts w:asciiTheme="minorHAnsi" w:eastAsiaTheme="minorHAnsi" w:hAnsiTheme="minorHAnsi" w:cstheme="minorHAnsi"/>
        </w:rPr>
        <w:t>||</w:t>
      </w:r>
      <w:r w:rsidRPr="00BA2899">
        <w:rPr>
          <w:rFonts w:asciiTheme="minorHAnsi" w:eastAsiaTheme="minorHAnsi" w:hAnsiTheme="minorHAnsi" w:cstheme="minorHAnsi"/>
        </w:rPr>
        <w:t xml:space="preserve"> supervisors, colleagues and clients </w:t>
      </w:r>
      <w:proofErr w:type="gramStart"/>
      <w:r w:rsidRPr="00BA2899">
        <w:rPr>
          <w:rFonts w:asciiTheme="minorHAnsi" w:eastAsiaTheme="minorHAnsi" w:hAnsiTheme="minorHAnsi" w:cstheme="minorHAnsi"/>
        </w:rPr>
        <w:t>was at all times</w:t>
      </w:r>
      <w:proofErr w:type="gramEnd"/>
      <w:r w:rsidRPr="00BA2899">
        <w:rPr>
          <w:rFonts w:asciiTheme="minorHAnsi" w:eastAsiaTheme="minorHAnsi" w:hAnsiTheme="minorHAnsi" w:cstheme="minorHAnsi"/>
        </w:rPr>
        <w:t xml:space="preserve"> exemplary.]</w:t>
      </w:r>
    </w:p>
    <w:p w14:paraId="1CACD91D" w14:textId="77777777" w:rsidR="00962E75" w:rsidRPr="00BA2899" w:rsidRDefault="00000000" w:rsidP="00962E75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2E11E1FD" w14:textId="1AA17A38" w:rsidR="00962E75" w:rsidRPr="00BA2899" w:rsidRDefault="00D47EAC" w:rsidP="00962E75">
      <w:pPr>
        <w:spacing w:after="0"/>
        <w:jc w:val="both"/>
        <w:rPr>
          <w:rFonts w:asciiTheme="minorHAnsi" w:eastAsiaTheme="minorHAnsi" w:hAnsiTheme="minorHAnsi" w:cstheme="minorHAnsi"/>
        </w:rPr>
      </w:pPr>
      <w:r w:rsidRPr="00BA2899">
        <w:rPr>
          <w:rFonts w:asciiTheme="minorHAnsi" w:eastAsiaTheme="minorHAnsi" w:hAnsiTheme="minorHAnsi" w:cstheme="minorHAnsi"/>
        </w:rPr>
        <w:t>[</w:t>
      </w:r>
      <w:r w:rsidRPr="00BA2899">
        <w:rPr>
          <w:rFonts w:asciiTheme="minorHAnsi" w:eastAsiaTheme="minorHAnsi" w:hAnsiTheme="minorHAnsi" w:cstheme="minorHAnsi"/>
          <w:b/>
        </w:rPr>
        <w:t>Good</w:t>
      </w:r>
      <w:r w:rsidRPr="00BA2899">
        <w:rPr>
          <w:rFonts w:asciiTheme="minorHAnsi" w:eastAsiaTheme="minorHAnsi" w:hAnsiTheme="minorHAnsi" w:cstheme="minorHAnsi"/>
        </w:rPr>
        <w:t xml:space="preserve">: </w:t>
      </w:r>
      <w:r w:rsidR="00BA2899" w:rsidRPr="0065067B">
        <w:rPr>
          <w:rFonts w:asciiTheme="minorHAnsi" w:eastAsiaTheme="minorHAnsi" w:hAnsiTheme="minorHAnsi" w:cstheme="minorHAnsi"/>
        </w:rPr>
        <w:t>{{</w:t>
      </w:r>
      <w:proofErr w:type="spellStart"/>
      <w:r w:rsidR="00BA2899" w:rsidRPr="0065067B">
        <w:rPr>
          <w:rFonts w:asciiTheme="minorHAnsi" w:eastAsiaTheme="minorHAnsi" w:hAnsiTheme="minorHAnsi" w:cstheme="minorHAnsi"/>
        </w:rPr>
        <w:t>first_name</w:t>
      </w:r>
      <w:proofErr w:type="spellEnd"/>
      <w:r w:rsidR="00BA2899" w:rsidRPr="0065067B">
        <w:rPr>
          <w:rFonts w:asciiTheme="minorHAnsi" w:eastAsiaTheme="minorHAnsi" w:hAnsiTheme="minorHAnsi" w:cstheme="minorHAnsi"/>
        </w:rPr>
        <w:t>}}</w:t>
      </w:r>
      <w:r w:rsidRPr="00BA2899">
        <w:rPr>
          <w:rFonts w:asciiTheme="minorHAnsi" w:eastAsiaTheme="minorHAnsi" w:hAnsiTheme="minorHAnsi" w:cstheme="minorHAnsi"/>
        </w:rPr>
        <w:t xml:space="preserve"> was appreciated as a popular employee. </w:t>
      </w:r>
      <w:r w:rsidR="00BA2899" w:rsidRPr="0065067B">
        <w:rPr>
          <w:rFonts w:asciiTheme="minorHAnsi" w:eastAsiaTheme="minorHAnsi" w:hAnsiTheme="minorHAnsi" w:cstheme="minorHAnsi"/>
        </w:rPr>
        <w:t>||</w:t>
      </w:r>
      <w:proofErr w:type="spellStart"/>
      <w:r w:rsidR="00BA2899" w:rsidRPr="0065067B">
        <w:rPr>
          <w:rFonts w:asciiTheme="minorHAnsi" w:eastAsiaTheme="minorHAnsi" w:hAnsiTheme="minorHAnsi" w:cstheme="minorHAnsi"/>
        </w:rPr>
        <w:t>His|</w:t>
      </w:r>
      <w:r w:rsidR="00BA2899" w:rsidRPr="0065067B">
        <w:rPr>
          <w:rFonts w:asciiTheme="minorHAnsi" w:hAnsiTheme="minorHAnsi" w:cstheme="minorHAnsi"/>
        </w:rPr>
        <w:t>H</w:t>
      </w:r>
      <w:r w:rsidR="00BA2899" w:rsidRPr="0065067B">
        <w:rPr>
          <w:rFonts w:asciiTheme="minorHAnsi" w:eastAsiaTheme="minorHAnsi" w:hAnsiTheme="minorHAnsi" w:cstheme="minorHAnsi"/>
        </w:rPr>
        <w:t>er|</w:t>
      </w:r>
      <w:r w:rsidR="00BA2899" w:rsidRPr="0065067B">
        <w:rPr>
          <w:rFonts w:asciiTheme="minorHAnsi" w:hAnsiTheme="minorHAnsi" w:cstheme="minorHAnsi"/>
        </w:rPr>
        <w:t>T</w:t>
      </w:r>
      <w:r w:rsidR="00BA2899" w:rsidRPr="0065067B">
        <w:rPr>
          <w:rFonts w:asciiTheme="minorHAnsi" w:eastAsiaTheme="minorHAnsi" w:hAnsiTheme="minorHAnsi" w:cstheme="minorHAnsi"/>
        </w:rPr>
        <w:t>heir|</w:t>
      </w:r>
      <w:r w:rsidR="00BA2899" w:rsidRPr="0065067B">
        <w:rPr>
          <w:rFonts w:asciiTheme="minorHAnsi" w:hAnsiTheme="minorHAnsi" w:cstheme="minorHAnsi"/>
        </w:rPr>
        <w:t>T</w:t>
      </w:r>
      <w:r w:rsidR="00BA2899" w:rsidRPr="0065067B">
        <w:rPr>
          <w:rFonts w:asciiTheme="minorHAnsi" w:eastAsiaTheme="minorHAnsi" w:hAnsiTheme="minorHAnsi" w:cstheme="minorHAnsi"/>
        </w:rPr>
        <w:t>heir</w:t>
      </w:r>
      <w:proofErr w:type="spellEnd"/>
      <w:r w:rsidR="00BA2899" w:rsidRPr="0065067B">
        <w:rPr>
          <w:rFonts w:asciiTheme="minorHAnsi" w:eastAsiaTheme="minorHAnsi" w:hAnsiTheme="minorHAnsi" w:cstheme="minorHAnsi"/>
        </w:rPr>
        <w:t>||</w:t>
      </w:r>
      <w:r w:rsidRPr="00BA2899">
        <w:rPr>
          <w:rFonts w:asciiTheme="minorHAnsi" w:eastAsiaTheme="minorHAnsi" w:hAnsiTheme="minorHAnsi" w:cstheme="minorHAnsi"/>
        </w:rPr>
        <w:t xml:space="preserve"> conduct in relation to </w:t>
      </w:r>
      <w:r w:rsidR="00BA2899" w:rsidRPr="0065067B">
        <w:rPr>
          <w:rFonts w:asciiTheme="minorHAnsi" w:eastAsiaTheme="minorHAnsi" w:hAnsiTheme="minorHAnsi" w:cstheme="minorHAnsi"/>
        </w:rPr>
        <w:t>||</w:t>
      </w:r>
      <w:proofErr w:type="spellStart"/>
      <w:r w:rsidR="00BA2899" w:rsidRPr="0065067B">
        <w:rPr>
          <w:rFonts w:asciiTheme="minorHAnsi" w:eastAsiaTheme="minorHAnsi" w:hAnsiTheme="minorHAnsi" w:cstheme="minorHAnsi"/>
        </w:rPr>
        <w:t>his|her|their|their</w:t>
      </w:r>
      <w:proofErr w:type="spellEnd"/>
      <w:r w:rsidR="00BA2899" w:rsidRPr="0065067B">
        <w:rPr>
          <w:rFonts w:asciiTheme="minorHAnsi" w:eastAsiaTheme="minorHAnsi" w:hAnsiTheme="minorHAnsi" w:cstheme="minorHAnsi"/>
        </w:rPr>
        <w:t>||</w:t>
      </w:r>
      <w:r w:rsidRPr="00BA2899">
        <w:rPr>
          <w:rFonts w:asciiTheme="minorHAnsi" w:eastAsiaTheme="minorHAnsi" w:hAnsiTheme="minorHAnsi" w:cstheme="minorHAnsi"/>
        </w:rPr>
        <w:t xml:space="preserve"> supervisors, colleagues and clients </w:t>
      </w:r>
      <w:proofErr w:type="gramStart"/>
      <w:r w:rsidRPr="00BA2899">
        <w:rPr>
          <w:rFonts w:asciiTheme="minorHAnsi" w:eastAsiaTheme="minorHAnsi" w:hAnsiTheme="minorHAnsi" w:cstheme="minorHAnsi"/>
        </w:rPr>
        <w:t>was good at all times</w:t>
      </w:r>
      <w:proofErr w:type="gramEnd"/>
      <w:r w:rsidRPr="00BA2899">
        <w:rPr>
          <w:rFonts w:asciiTheme="minorHAnsi" w:eastAsiaTheme="minorHAnsi" w:hAnsiTheme="minorHAnsi" w:cstheme="minorHAnsi"/>
        </w:rPr>
        <w:t>.]</w:t>
      </w:r>
    </w:p>
    <w:p w14:paraId="7F176014" w14:textId="77777777" w:rsidR="00962E75" w:rsidRPr="00BA2899" w:rsidRDefault="00000000" w:rsidP="00962E75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3ECDCFCF" w14:textId="51C61610" w:rsidR="00962E75" w:rsidRPr="00BA2899" w:rsidRDefault="00D47EAC" w:rsidP="00962E75">
      <w:pPr>
        <w:spacing w:after="0"/>
        <w:jc w:val="both"/>
        <w:rPr>
          <w:rFonts w:asciiTheme="minorHAnsi" w:eastAsiaTheme="minorHAnsi" w:hAnsiTheme="minorHAnsi" w:cstheme="minorHAnsi"/>
        </w:rPr>
      </w:pPr>
      <w:r w:rsidRPr="00BA2899">
        <w:rPr>
          <w:rFonts w:asciiTheme="minorHAnsi" w:eastAsiaTheme="minorHAnsi" w:hAnsiTheme="minorHAnsi" w:cstheme="minorHAnsi"/>
        </w:rPr>
        <w:t>[</w:t>
      </w:r>
      <w:r w:rsidRPr="00BA2899">
        <w:rPr>
          <w:rFonts w:asciiTheme="minorHAnsi" w:eastAsiaTheme="minorHAnsi" w:hAnsiTheme="minorHAnsi" w:cstheme="minorHAnsi"/>
          <w:b/>
        </w:rPr>
        <w:t>Satisfactory</w:t>
      </w:r>
      <w:r w:rsidRPr="00BA2899">
        <w:rPr>
          <w:rFonts w:asciiTheme="minorHAnsi" w:eastAsiaTheme="minorHAnsi" w:hAnsiTheme="minorHAnsi" w:cstheme="minorHAnsi"/>
        </w:rPr>
        <w:t xml:space="preserve">: </w:t>
      </w:r>
      <w:r w:rsidR="00BA2899" w:rsidRPr="0065067B">
        <w:rPr>
          <w:rFonts w:asciiTheme="minorHAnsi" w:eastAsiaTheme="minorHAnsi" w:hAnsiTheme="minorHAnsi" w:cstheme="minorHAnsi"/>
        </w:rPr>
        <w:t>{{</w:t>
      </w:r>
      <w:proofErr w:type="spellStart"/>
      <w:r w:rsidR="00BA2899" w:rsidRPr="0065067B">
        <w:rPr>
          <w:rFonts w:asciiTheme="minorHAnsi" w:eastAsiaTheme="minorHAnsi" w:hAnsiTheme="minorHAnsi" w:cstheme="minorHAnsi"/>
        </w:rPr>
        <w:t>first_name</w:t>
      </w:r>
      <w:proofErr w:type="spellEnd"/>
      <w:r w:rsidR="00BA2899" w:rsidRPr="0065067B">
        <w:rPr>
          <w:rFonts w:asciiTheme="minorHAnsi" w:eastAsiaTheme="minorHAnsi" w:hAnsiTheme="minorHAnsi" w:cstheme="minorHAnsi"/>
        </w:rPr>
        <w:t>}}</w:t>
      </w:r>
      <w:r w:rsidR="00BA2899">
        <w:rPr>
          <w:rFonts w:asciiTheme="minorHAnsi" w:eastAsiaTheme="minorHAnsi" w:hAnsiTheme="minorHAnsi" w:cstheme="minorHAnsi"/>
        </w:rPr>
        <w:t xml:space="preserve"> </w:t>
      </w:r>
      <w:r w:rsidRPr="00BA2899">
        <w:rPr>
          <w:rFonts w:asciiTheme="minorHAnsi" w:eastAsiaTheme="minorHAnsi" w:hAnsiTheme="minorHAnsi" w:cstheme="minorHAnsi"/>
        </w:rPr>
        <w:t xml:space="preserve">was appreciated as a popular employee. </w:t>
      </w:r>
      <w:r w:rsidR="00BA2899" w:rsidRPr="0065067B">
        <w:rPr>
          <w:rFonts w:asciiTheme="minorHAnsi" w:eastAsiaTheme="minorHAnsi" w:hAnsiTheme="minorHAnsi" w:cstheme="minorHAnsi"/>
        </w:rPr>
        <w:t>||</w:t>
      </w:r>
      <w:proofErr w:type="spellStart"/>
      <w:r w:rsidR="00BA2899" w:rsidRPr="0065067B">
        <w:rPr>
          <w:rFonts w:asciiTheme="minorHAnsi" w:eastAsiaTheme="minorHAnsi" w:hAnsiTheme="minorHAnsi" w:cstheme="minorHAnsi"/>
        </w:rPr>
        <w:t>His|</w:t>
      </w:r>
      <w:r w:rsidR="00BA2899" w:rsidRPr="0065067B">
        <w:rPr>
          <w:rFonts w:asciiTheme="minorHAnsi" w:hAnsiTheme="minorHAnsi" w:cstheme="minorHAnsi"/>
        </w:rPr>
        <w:t>H</w:t>
      </w:r>
      <w:r w:rsidR="00BA2899" w:rsidRPr="0065067B">
        <w:rPr>
          <w:rFonts w:asciiTheme="minorHAnsi" w:eastAsiaTheme="minorHAnsi" w:hAnsiTheme="minorHAnsi" w:cstheme="minorHAnsi"/>
        </w:rPr>
        <w:t>er|</w:t>
      </w:r>
      <w:r w:rsidR="00BA2899" w:rsidRPr="0065067B">
        <w:rPr>
          <w:rFonts w:asciiTheme="minorHAnsi" w:hAnsiTheme="minorHAnsi" w:cstheme="minorHAnsi"/>
        </w:rPr>
        <w:t>T</w:t>
      </w:r>
      <w:r w:rsidR="00BA2899" w:rsidRPr="0065067B">
        <w:rPr>
          <w:rFonts w:asciiTheme="minorHAnsi" w:eastAsiaTheme="minorHAnsi" w:hAnsiTheme="minorHAnsi" w:cstheme="minorHAnsi"/>
        </w:rPr>
        <w:t>heir|</w:t>
      </w:r>
      <w:r w:rsidR="00BA2899" w:rsidRPr="0065067B">
        <w:rPr>
          <w:rFonts w:asciiTheme="minorHAnsi" w:hAnsiTheme="minorHAnsi" w:cstheme="minorHAnsi"/>
        </w:rPr>
        <w:t>T</w:t>
      </w:r>
      <w:r w:rsidR="00BA2899" w:rsidRPr="0065067B">
        <w:rPr>
          <w:rFonts w:asciiTheme="minorHAnsi" w:eastAsiaTheme="minorHAnsi" w:hAnsiTheme="minorHAnsi" w:cstheme="minorHAnsi"/>
        </w:rPr>
        <w:t>heir</w:t>
      </w:r>
      <w:proofErr w:type="spellEnd"/>
      <w:r w:rsidR="00BA2899" w:rsidRPr="0065067B">
        <w:rPr>
          <w:rFonts w:asciiTheme="minorHAnsi" w:eastAsiaTheme="minorHAnsi" w:hAnsiTheme="minorHAnsi" w:cstheme="minorHAnsi"/>
        </w:rPr>
        <w:t>||</w:t>
      </w:r>
      <w:r w:rsidRPr="00BA2899">
        <w:rPr>
          <w:rFonts w:asciiTheme="minorHAnsi" w:eastAsiaTheme="minorHAnsi" w:hAnsiTheme="minorHAnsi" w:cstheme="minorHAnsi"/>
        </w:rPr>
        <w:t xml:space="preserve"> conduct in relation to </w:t>
      </w:r>
      <w:r w:rsidR="00BA2899" w:rsidRPr="0065067B">
        <w:rPr>
          <w:rFonts w:asciiTheme="minorHAnsi" w:eastAsiaTheme="minorHAnsi" w:hAnsiTheme="minorHAnsi" w:cstheme="minorHAnsi"/>
        </w:rPr>
        <w:t>||</w:t>
      </w:r>
      <w:proofErr w:type="spellStart"/>
      <w:r w:rsidR="00BA2899" w:rsidRPr="0065067B">
        <w:rPr>
          <w:rFonts w:asciiTheme="minorHAnsi" w:eastAsiaTheme="minorHAnsi" w:hAnsiTheme="minorHAnsi" w:cstheme="minorHAnsi"/>
        </w:rPr>
        <w:t>his|her|their|their</w:t>
      </w:r>
      <w:proofErr w:type="spellEnd"/>
      <w:r w:rsidR="00BA2899" w:rsidRPr="0065067B">
        <w:rPr>
          <w:rFonts w:asciiTheme="minorHAnsi" w:eastAsiaTheme="minorHAnsi" w:hAnsiTheme="minorHAnsi" w:cstheme="minorHAnsi"/>
        </w:rPr>
        <w:t>||</w:t>
      </w:r>
      <w:r w:rsidRPr="00BA2899">
        <w:rPr>
          <w:rFonts w:asciiTheme="minorHAnsi" w:eastAsiaTheme="minorHAnsi" w:hAnsiTheme="minorHAnsi" w:cstheme="minorHAnsi"/>
        </w:rPr>
        <w:t xml:space="preserve"> supervisors, colleagues and clients was good.]</w:t>
      </w:r>
    </w:p>
    <w:p w14:paraId="78AA0B71" w14:textId="77777777" w:rsidR="00962E75" w:rsidRPr="00BA2899" w:rsidRDefault="00000000" w:rsidP="00962E75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2E85E6B0" w14:textId="03165FC6" w:rsidR="00962E75" w:rsidRPr="00BA2899" w:rsidRDefault="00D47EAC" w:rsidP="00A504D4">
      <w:pPr>
        <w:spacing w:after="0"/>
        <w:jc w:val="both"/>
        <w:rPr>
          <w:rFonts w:asciiTheme="minorHAnsi" w:eastAsiaTheme="minorHAnsi" w:hAnsiTheme="minorHAnsi" w:cstheme="minorHAnsi"/>
        </w:rPr>
      </w:pPr>
      <w:r w:rsidRPr="00BA2899">
        <w:rPr>
          <w:rFonts w:asciiTheme="minorHAnsi" w:eastAsiaTheme="minorHAnsi" w:hAnsiTheme="minorHAnsi" w:cstheme="minorHAnsi"/>
        </w:rPr>
        <w:t>[</w:t>
      </w:r>
      <w:r w:rsidRPr="00BA2899">
        <w:rPr>
          <w:rFonts w:asciiTheme="minorHAnsi" w:eastAsiaTheme="minorHAnsi" w:hAnsiTheme="minorHAnsi" w:cstheme="minorHAnsi"/>
          <w:b/>
        </w:rPr>
        <w:t>Adequate</w:t>
      </w:r>
      <w:r w:rsidRPr="00BA2899">
        <w:rPr>
          <w:rFonts w:asciiTheme="minorHAnsi" w:eastAsiaTheme="minorHAnsi" w:hAnsiTheme="minorHAnsi" w:cstheme="minorHAnsi"/>
        </w:rPr>
        <w:t xml:space="preserve">: </w:t>
      </w:r>
      <w:r w:rsidR="00BA2899" w:rsidRPr="0065067B">
        <w:rPr>
          <w:rFonts w:asciiTheme="minorHAnsi" w:eastAsiaTheme="minorHAnsi" w:hAnsiTheme="minorHAnsi" w:cstheme="minorHAnsi"/>
        </w:rPr>
        <w:t>{{</w:t>
      </w:r>
      <w:proofErr w:type="spellStart"/>
      <w:r w:rsidR="00BA2899" w:rsidRPr="0065067B">
        <w:rPr>
          <w:rFonts w:asciiTheme="minorHAnsi" w:eastAsiaTheme="minorHAnsi" w:hAnsiTheme="minorHAnsi" w:cstheme="minorHAnsi"/>
        </w:rPr>
        <w:t>first_name</w:t>
      </w:r>
      <w:proofErr w:type="spellEnd"/>
      <w:r w:rsidR="00BA2899" w:rsidRPr="0065067B">
        <w:rPr>
          <w:rFonts w:asciiTheme="minorHAnsi" w:eastAsiaTheme="minorHAnsi" w:hAnsiTheme="minorHAnsi" w:cstheme="minorHAnsi"/>
        </w:rPr>
        <w:t>}}</w:t>
      </w:r>
      <w:r w:rsidR="00BA2899">
        <w:rPr>
          <w:rFonts w:asciiTheme="minorHAnsi" w:eastAsiaTheme="minorHAnsi" w:hAnsiTheme="minorHAnsi" w:cstheme="minorHAnsi"/>
        </w:rPr>
        <w:t>’s</w:t>
      </w:r>
      <w:r w:rsidRPr="00BA2899">
        <w:rPr>
          <w:rFonts w:asciiTheme="minorHAnsi" w:eastAsiaTheme="minorHAnsi" w:hAnsiTheme="minorHAnsi" w:cstheme="minorHAnsi"/>
        </w:rPr>
        <w:t xml:space="preserve"> conduct was fine. </w:t>
      </w:r>
      <w:r w:rsidR="00BA2899" w:rsidRPr="0065067B">
        <w:rPr>
          <w:rFonts w:asciiTheme="minorHAnsi" w:eastAsiaTheme="minorHAnsi" w:hAnsiTheme="minorHAnsi" w:cstheme="minorHAnsi"/>
        </w:rPr>
        <w:t>||</w:t>
      </w:r>
      <w:proofErr w:type="spellStart"/>
      <w:r w:rsidR="00BA2899" w:rsidRPr="0065067B">
        <w:rPr>
          <w:rFonts w:asciiTheme="minorHAnsi" w:eastAsiaTheme="minorHAnsi" w:hAnsiTheme="minorHAnsi" w:cstheme="minorHAnsi"/>
        </w:rPr>
        <w:t>His|</w:t>
      </w:r>
      <w:r w:rsidR="00BA2899" w:rsidRPr="0065067B">
        <w:rPr>
          <w:rFonts w:asciiTheme="minorHAnsi" w:hAnsiTheme="minorHAnsi" w:cstheme="minorHAnsi"/>
        </w:rPr>
        <w:t>H</w:t>
      </w:r>
      <w:r w:rsidR="00BA2899" w:rsidRPr="0065067B">
        <w:rPr>
          <w:rFonts w:asciiTheme="minorHAnsi" w:eastAsiaTheme="minorHAnsi" w:hAnsiTheme="minorHAnsi" w:cstheme="minorHAnsi"/>
        </w:rPr>
        <w:t>er|</w:t>
      </w:r>
      <w:r w:rsidR="00BA2899" w:rsidRPr="0065067B">
        <w:rPr>
          <w:rFonts w:asciiTheme="minorHAnsi" w:hAnsiTheme="minorHAnsi" w:cstheme="minorHAnsi"/>
        </w:rPr>
        <w:t>T</w:t>
      </w:r>
      <w:r w:rsidR="00BA2899" w:rsidRPr="0065067B">
        <w:rPr>
          <w:rFonts w:asciiTheme="minorHAnsi" w:eastAsiaTheme="minorHAnsi" w:hAnsiTheme="minorHAnsi" w:cstheme="minorHAnsi"/>
        </w:rPr>
        <w:t>heir|</w:t>
      </w:r>
      <w:r w:rsidR="00BA2899" w:rsidRPr="0065067B">
        <w:rPr>
          <w:rFonts w:asciiTheme="minorHAnsi" w:hAnsiTheme="minorHAnsi" w:cstheme="minorHAnsi"/>
        </w:rPr>
        <w:t>T</w:t>
      </w:r>
      <w:r w:rsidR="00BA2899" w:rsidRPr="0065067B">
        <w:rPr>
          <w:rFonts w:asciiTheme="minorHAnsi" w:eastAsiaTheme="minorHAnsi" w:hAnsiTheme="minorHAnsi" w:cstheme="minorHAnsi"/>
        </w:rPr>
        <w:t>heir</w:t>
      </w:r>
      <w:proofErr w:type="spellEnd"/>
      <w:r w:rsidR="00BA2899" w:rsidRPr="0065067B">
        <w:rPr>
          <w:rFonts w:asciiTheme="minorHAnsi" w:eastAsiaTheme="minorHAnsi" w:hAnsiTheme="minorHAnsi" w:cstheme="minorHAnsi"/>
        </w:rPr>
        <w:t>||</w:t>
      </w:r>
      <w:r w:rsidR="00BA2899">
        <w:rPr>
          <w:rFonts w:asciiTheme="minorHAnsi" w:eastAsiaTheme="minorHAnsi" w:hAnsiTheme="minorHAnsi" w:cstheme="minorHAnsi"/>
        </w:rPr>
        <w:t xml:space="preserve"> </w:t>
      </w:r>
      <w:r w:rsidRPr="00BA2899">
        <w:rPr>
          <w:rFonts w:asciiTheme="minorHAnsi" w:eastAsiaTheme="minorHAnsi" w:hAnsiTheme="minorHAnsi" w:cstheme="minorHAnsi"/>
        </w:rPr>
        <w:t xml:space="preserve">conduct in relation to </w:t>
      </w:r>
      <w:r w:rsidR="00BA2899" w:rsidRPr="0065067B">
        <w:rPr>
          <w:rFonts w:asciiTheme="minorHAnsi" w:eastAsiaTheme="minorHAnsi" w:hAnsiTheme="minorHAnsi" w:cstheme="minorHAnsi"/>
        </w:rPr>
        <w:t>||</w:t>
      </w:r>
      <w:proofErr w:type="spellStart"/>
      <w:r w:rsidR="00BA2899" w:rsidRPr="0065067B">
        <w:rPr>
          <w:rFonts w:asciiTheme="minorHAnsi" w:eastAsiaTheme="minorHAnsi" w:hAnsiTheme="minorHAnsi" w:cstheme="minorHAnsi"/>
        </w:rPr>
        <w:t>his|her|their|their</w:t>
      </w:r>
      <w:proofErr w:type="spellEnd"/>
      <w:r w:rsidR="00BA2899" w:rsidRPr="0065067B">
        <w:rPr>
          <w:rFonts w:asciiTheme="minorHAnsi" w:eastAsiaTheme="minorHAnsi" w:hAnsiTheme="minorHAnsi" w:cstheme="minorHAnsi"/>
        </w:rPr>
        <w:t>||</w:t>
      </w:r>
      <w:r w:rsidRPr="00BA2899">
        <w:rPr>
          <w:rFonts w:asciiTheme="minorHAnsi" w:eastAsiaTheme="minorHAnsi" w:hAnsiTheme="minorHAnsi" w:cstheme="minorHAnsi"/>
        </w:rPr>
        <w:t xml:space="preserve"> colleagues </w:t>
      </w:r>
      <w:proofErr w:type="gramStart"/>
      <w:r w:rsidRPr="00BA2899">
        <w:rPr>
          <w:rFonts w:asciiTheme="minorHAnsi" w:eastAsiaTheme="minorHAnsi" w:hAnsiTheme="minorHAnsi" w:cstheme="minorHAnsi"/>
        </w:rPr>
        <w:t>was</w:t>
      </w:r>
      <w:proofErr w:type="gramEnd"/>
      <w:r w:rsidRPr="00BA2899">
        <w:rPr>
          <w:rFonts w:asciiTheme="minorHAnsi" w:eastAsiaTheme="minorHAnsi" w:hAnsiTheme="minorHAnsi" w:cstheme="minorHAnsi"/>
        </w:rPr>
        <w:t xml:space="preserve"> appropriate.]</w:t>
      </w:r>
    </w:p>
    <w:p w14:paraId="61EFB27F" w14:textId="77777777" w:rsidR="00962E75" w:rsidRPr="00BA2899" w:rsidRDefault="00D47EAC" w:rsidP="00A504D4">
      <w:pPr>
        <w:spacing w:after="0"/>
        <w:jc w:val="both"/>
        <w:rPr>
          <w:rFonts w:asciiTheme="minorHAnsi" w:eastAsiaTheme="minorHAnsi" w:hAnsiTheme="minorHAnsi" w:cstheme="minorHAnsi"/>
        </w:rPr>
      </w:pPr>
      <w:r w:rsidRPr="00BA2899">
        <w:rPr>
          <w:rFonts w:asciiTheme="minorHAnsi" w:eastAsiaTheme="minorHAnsi" w:hAnsiTheme="minorHAnsi" w:cstheme="minorHAnsi"/>
        </w:rPr>
        <w:t>]]</w:t>
      </w:r>
    </w:p>
    <w:p w14:paraId="439F93B2" w14:textId="77777777" w:rsidR="00962E75" w:rsidRPr="00BA2899" w:rsidRDefault="00000000" w:rsidP="00A504D4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5BF1DA2C" w14:textId="77777777" w:rsidR="00962E75" w:rsidRPr="00BA2899" w:rsidRDefault="00D47EAC" w:rsidP="00962E75">
      <w:pPr>
        <w:spacing w:after="0"/>
        <w:jc w:val="both"/>
        <w:rPr>
          <w:rFonts w:asciiTheme="minorHAnsi" w:eastAsiaTheme="minorHAnsi" w:hAnsiTheme="minorHAnsi" w:cstheme="minorHAnsi"/>
        </w:rPr>
      </w:pPr>
      <w:r w:rsidRPr="00BA2899">
        <w:rPr>
          <w:rFonts w:asciiTheme="minorHAnsi" w:eastAsiaTheme="minorHAnsi" w:hAnsiTheme="minorHAnsi" w:cstheme="minorHAnsi"/>
        </w:rPr>
        <w:t>[[</w:t>
      </w:r>
      <w:r w:rsidRPr="00BA2899">
        <w:rPr>
          <w:rFonts w:asciiTheme="minorHAnsi" w:eastAsiaTheme="minorHAnsi" w:hAnsiTheme="minorHAnsi" w:cstheme="minorHAnsi"/>
          <w:b/>
        </w:rPr>
        <w:t>Concluding phrase</w:t>
      </w:r>
    </w:p>
    <w:p w14:paraId="684BA0E6" w14:textId="028EF523" w:rsidR="00962E75" w:rsidRPr="00BA2899" w:rsidRDefault="00D47EAC" w:rsidP="00962E75">
      <w:pPr>
        <w:spacing w:after="0"/>
        <w:rPr>
          <w:rFonts w:asciiTheme="minorHAnsi" w:eastAsiaTheme="minorHAnsi" w:hAnsiTheme="minorHAnsi" w:cstheme="minorHAnsi"/>
        </w:rPr>
      </w:pPr>
      <w:r w:rsidRPr="00BA2899">
        <w:rPr>
          <w:rFonts w:asciiTheme="minorHAnsi" w:eastAsiaTheme="minorHAnsi" w:hAnsiTheme="minorHAnsi" w:cstheme="minorHAnsi"/>
        </w:rPr>
        <w:t>[</w:t>
      </w:r>
      <w:r w:rsidRPr="00BA2899">
        <w:rPr>
          <w:rFonts w:asciiTheme="minorHAnsi" w:eastAsiaTheme="minorHAnsi" w:hAnsiTheme="minorHAnsi" w:cstheme="minorHAnsi"/>
          <w:b/>
        </w:rPr>
        <w:t>Excellent</w:t>
      </w:r>
      <w:r w:rsidRPr="00BA2899">
        <w:rPr>
          <w:rFonts w:asciiTheme="minorHAnsi" w:eastAsiaTheme="minorHAnsi" w:hAnsiTheme="minorHAnsi" w:cstheme="minorHAnsi"/>
        </w:rPr>
        <w:t xml:space="preserve">: We are very sorry to lose </w:t>
      </w:r>
      <w:r w:rsidR="00BA2899" w:rsidRPr="0065067B">
        <w:rPr>
          <w:rFonts w:asciiTheme="minorHAnsi" w:eastAsiaTheme="minorHAnsi" w:hAnsiTheme="minorHAnsi" w:cstheme="minorHAnsi"/>
        </w:rPr>
        <w:t>{{</w:t>
      </w:r>
      <w:proofErr w:type="spellStart"/>
      <w:r w:rsidR="00BA2899" w:rsidRPr="0065067B">
        <w:rPr>
          <w:rFonts w:asciiTheme="minorHAnsi" w:eastAsiaTheme="minorHAnsi" w:hAnsiTheme="minorHAnsi" w:cstheme="minorHAnsi"/>
        </w:rPr>
        <w:t>first_name</w:t>
      </w:r>
      <w:proofErr w:type="spellEnd"/>
      <w:r w:rsidR="00BA2899" w:rsidRPr="0065067B">
        <w:rPr>
          <w:rFonts w:asciiTheme="minorHAnsi" w:eastAsiaTheme="minorHAnsi" w:hAnsiTheme="minorHAnsi" w:cstheme="minorHAnsi"/>
        </w:rPr>
        <w:t>}}</w:t>
      </w:r>
      <w:r w:rsidRPr="00BA2899">
        <w:rPr>
          <w:rFonts w:asciiTheme="minorHAnsi" w:eastAsiaTheme="minorHAnsi" w:hAnsiTheme="minorHAnsi" w:cstheme="minorHAnsi"/>
        </w:rPr>
        <w:t xml:space="preserve"> and would like to thank </w:t>
      </w:r>
      <w:r w:rsidR="00BA2899" w:rsidRPr="00C055A4">
        <w:rPr>
          <w:rFonts w:asciiTheme="minorHAnsi" w:hAnsiTheme="minorHAnsi" w:cstheme="minorHAnsi"/>
        </w:rPr>
        <w:t>||</w:t>
      </w:r>
      <w:proofErr w:type="spellStart"/>
      <w:r w:rsidR="00BA2899" w:rsidRPr="00C055A4">
        <w:rPr>
          <w:rFonts w:asciiTheme="minorHAnsi" w:hAnsiTheme="minorHAnsi" w:cstheme="minorHAnsi"/>
        </w:rPr>
        <w:t>him|her|</w:t>
      </w:r>
      <w:r w:rsidR="00BA2899">
        <w:rPr>
          <w:rFonts w:cstheme="minorHAnsi"/>
        </w:rPr>
        <w:t>them</w:t>
      </w:r>
      <w:r w:rsidR="00BA2899" w:rsidRPr="00C055A4">
        <w:rPr>
          <w:rFonts w:asciiTheme="minorHAnsi" w:hAnsiTheme="minorHAnsi" w:cstheme="minorHAnsi"/>
        </w:rPr>
        <w:t>|</w:t>
      </w:r>
      <w:r w:rsidR="00BA2899">
        <w:rPr>
          <w:rFonts w:cstheme="minorHAnsi"/>
        </w:rPr>
        <w:t>them</w:t>
      </w:r>
      <w:proofErr w:type="spellEnd"/>
      <w:r w:rsidR="00BA2899" w:rsidRPr="00C055A4">
        <w:rPr>
          <w:rFonts w:asciiTheme="minorHAnsi" w:hAnsiTheme="minorHAnsi" w:cstheme="minorHAnsi"/>
        </w:rPr>
        <w:t>||</w:t>
      </w:r>
      <w:r w:rsidRPr="00BA2899">
        <w:rPr>
          <w:rFonts w:asciiTheme="minorHAnsi" w:eastAsiaTheme="minorHAnsi" w:hAnsiTheme="minorHAnsi" w:cstheme="minorHAnsi"/>
        </w:rPr>
        <w:t xml:space="preserve"> for </w:t>
      </w:r>
      <w:r w:rsidR="00BA2899" w:rsidRPr="0065067B">
        <w:rPr>
          <w:rFonts w:asciiTheme="minorHAnsi" w:eastAsiaTheme="minorHAnsi" w:hAnsiTheme="minorHAnsi" w:cstheme="minorHAnsi"/>
        </w:rPr>
        <w:t>||</w:t>
      </w:r>
      <w:proofErr w:type="spellStart"/>
      <w:r w:rsidR="00BA2899" w:rsidRPr="0065067B">
        <w:rPr>
          <w:rFonts w:asciiTheme="minorHAnsi" w:eastAsiaTheme="minorHAnsi" w:hAnsiTheme="minorHAnsi" w:cstheme="minorHAnsi"/>
        </w:rPr>
        <w:t>his|her|their|their</w:t>
      </w:r>
      <w:proofErr w:type="spellEnd"/>
      <w:r w:rsidR="00BA2899" w:rsidRPr="0065067B">
        <w:rPr>
          <w:rFonts w:asciiTheme="minorHAnsi" w:eastAsiaTheme="minorHAnsi" w:hAnsiTheme="minorHAnsi" w:cstheme="minorHAnsi"/>
        </w:rPr>
        <w:t>||</w:t>
      </w:r>
      <w:r w:rsidRPr="00BA2899">
        <w:rPr>
          <w:rFonts w:asciiTheme="minorHAnsi" w:eastAsiaTheme="minorHAnsi" w:hAnsiTheme="minorHAnsi" w:cstheme="minorHAnsi"/>
        </w:rPr>
        <w:t xml:space="preserve"> valuable contribution. We wish </w:t>
      </w:r>
      <w:r w:rsidR="00BA2899" w:rsidRPr="00C055A4">
        <w:rPr>
          <w:rFonts w:asciiTheme="minorHAnsi" w:hAnsiTheme="minorHAnsi" w:cstheme="minorHAnsi"/>
        </w:rPr>
        <w:t>||</w:t>
      </w:r>
      <w:proofErr w:type="spellStart"/>
      <w:r w:rsidR="00BA2899" w:rsidRPr="00C055A4">
        <w:rPr>
          <w:rFonts w:asciiTheme="minorHAnsi" w:hAnsiTheme="minorHAnsi" w:cstheme="minorHAnsi"/>
        </w:rPr>
        <w:t>him|her|</w:t>
      </w:r>
      <w:r w:rsidR="00BA2899">
        <w:rPr>
          <w:rFonts w:cstheme="minorHAnsi"/>
        </w:rPr>
        <w:t>them</w:t>
      </w:r>
      <w:r w:rsidR="00BA2899" w:rsidRPr="00C055A4">
        <w:rPr>
          <w:rFonts w:asciiTheme="minorHAnsi" w:hAnsiTheme="minorHAnsi" w:cstheme="minorHAnsi"/>
        </w:rPr>
        <w:t>|</w:t>
      </w:r>
      <w:r w:rsidR="00BA2899">
        <w:rPr>
          <w:rFonts w:cstheme="minorHAnsi"/>
        </w:rPr>
        <w:t>them</w:t>
      </w:r>
      <w:proofErr w:type="spellEnd"/>
      <w:r w:rsidR="00BA2899" w:rsidRPr="00C055A4">
        <w:rPr>
          <w:rFonts w:asciiTheme="minorHAnsi" w:hAnsiTheme="minorHAnsi" w:cstheme="minorHAnsi"/>
        </w:rPr>
        <w:t>||</w:t>
      </w:r>
      <w:r w:rsidRPr="00BA2899">
        <w:rPr>
          <w:rFonts w:asciiTheme="minorHAnsi" w:eastAsiaTheme="minorHAnsi" w:hAnsiTheme="minorHAnsi" w:cstheme="minorHAnsi"/>
        </w:rPr>
        <w:t xml:space="preserve"> every success and all the best for </w:t>
      </w:r>
      <w:r w:rsidR="00BA2899" w:rsidRPr="0065067B">
        <w:rPr>
          <w:rFonts w:asciiTheme="minorHAnsi" w:eastAsiaTheme="minorHAnsi" w:hAnsiTheme="minorHAnsi" w:cstheme="minorHAnsi"/>
        </w:rPr>
        <w:t>||</w:t>
      </w:r>
      <w:proofErr w:type="spellStart"/>
      <w:r w:rsidR="00BA2899" w:rsidRPr="0065067B">
        <w:rPr>
          <w:rFonts w:asciiTheme="minorHAnsi" w:eastAsiaTheme="minorHAnsi" w:hAnsiTheme="minorHAnsi" w:cstheme="minorHAnsi"/>
        </w:rPr>
        <w:t>his|her|their|their</w:t>
      </w:r>
      <w:proofErr w:type="spellEnd"/>
      <w:r w:rsidR="00BA2899" w:rsidRPr="0065067B">
        <w:rPr>
          <w:rFonts w:asciiTheme="minorHAnsi" w:eastAsiaTheme="minorHAnsi" w:hAnsiTheme="minorHAnsi" w:cstheme="minorHAnsi"/>
        </w:rPr>
        <w:t>||</w:t>
      </w:r>
      <w:r w:rsidRPr="00BA2899">
        <w:rPr>
          <w:rFonts w:asciiTheme="minorHAnsi" w:eastAsiaTheme="minorHAnsi" w:hAnsiTheme="minorHAnsi" w:cstheme="minorHAnsi"/>
        </w:rPr>
        <w:t xml:space="preserve"> future, both professionally and personally].</w:t>
      </w:r>
    </w:p>
    <w:p w14:paraId="38688C5E" w14:textId="77777777" w:rsidR="00962E75" w:rsidRPr="00BA2899" w:rsidRDefault="00000000" w:rsidP="00962E75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1DDDD2CF" w14:textId="08B8372C" w:rsidR="00962E75" w:rsidRPr="00BA2899" w:rsidRDefault="00D47EAC" w:rsidP="00962E75">
      <w:pPr>
        <w:spacing w:after="0"/>
        <w:jc w:val="both"/>
        <w:rPr>
          <w:rFonts w:asciiTheme="minorHAnsi" w:eastAsiaTheme="minorHAnsi" w:hAnsiTheme="minorHAnsi" w:cstheme="minorHAnsi"/>
        </w:rPr>
      </w:pPr>
      <w:r w:rsidRPr="00BA2899">
        <w:rPr>
          <w:rFonts w:asciiTheme="minorHAnsi" w:eastAsiaTheme="minorHAnsi" w:hAnsiTheme="minorHAnsi" w:cstheme="minorHAnsi"/>
        </w:rPr>
        <w:t>[</w:t>
      </w:r>
      <w:proofErr w:type="gramStart"/>
      <w:r w:rsidRPr="00BA2899">
        <w:rPr>
          <w:rFonts w:asciiTheme="minorHAnsi" w:eastAsiaTheme="minorHAnsi" w:hAnsiTheme="minorHAnsi" w:cstheme="minorHAnsi"/>
          <w:b/>
        </w:rPr>
        <w:t>Good</w:t>
      </w:r>
      <w:r w:rsidRPr="00BA2899">
        <w:rPr>
          <w:rFonts w:asciiTheme="minorHAnsi" w:eastAsiaTheme="minorHAnsi" w:hAnsiTheme="minorHAnsi" w:cstheme="minorHAnsi"/>
        </w:rPr>
        <w:t xml:space="preserve"> :</w:t>
      </w:r>
      <w:proofErr w:type="gramEnd"/>
      <w:r w:rsidRPr="00BA2899">
        <w:rPr>
          <w:rFonts w:asciiTheme="minorHAnsi" w:eastAsiaTheme="minorHAnsi" w:hAnsiTheme="minorHAnsi" w:cstheme="minorHAnsi"/>
        </w:rPr>
        <w:t xml:space="preserve"> We regret that </w:t>
      </w:r>
      <w:r w:rsidR="0025371B" w:rsidRPr="0065067B">
        <w:rPr>
          <w:rFonts w:asciiTheme="minorHAnsi" w:eastAsiaTheme="minorHAnsi" w:hAnsiTheme="minorHAnsi" w:cstheme="minorHAnsi"/>
        </w:rPr>
        <w:t>{{</w:t>
      </w:r>
      <w:proofErr w:type="spellStart"/>
      <w:r w:rsidR="0025371B" w:rsidRPr="0065067B">
        <w:rPr>
          <w:rFonts w:asciiTheme="minorHAnsi" w:eastAsiaTheme="minorHAnsi" w:hAnsiTheme="minorHAnsi" w:cstheme="minorHAnsi"/>
        </w:rPr>
        <w:t>first_name</w:t>
      </w:r>
      <w:proofErr w:type="spellEnd"/>
      <w:r w:rsidR="0025371B" w:rsidRPr="0065067B">
        <w:rPr>
          <w:rFonts w:asciiTheme="minorHAnsi" w:eastAsiaTheme="minorHAnsi" w:hAnsiTheme="minorHAnsi" w:cstheme="minorHAnsi"/>
        </w:rPr>
        <w:t>}}</w:t>
      </w:r>
      <w:r w:rsidRPr="00BA2899">
        <w:rPr>
          <w:rFonts w:asciiTheme="minorHAnsi" w:eastAsiaTheme="minorHAnsi" w:hAnsiTheme="minorHAnsi" w:cstheme="minorHAnsi"/>
        </w:rPr>
        <w:t xml:space="preserve"> has decided to leave our company. We would like to thank </w:t>
      </w:r>
      <w:r w:rsidR="0025371B" w:rsidRPr="00C055A4">
        <w:rPr>
          <w:rFonts w:asciiTheme="minorHAnsi" w:hAnsiTheme="minorHAnsi" w:cstheme="minorHAnsi"/>
        </w:rPr>
        <w:t>||</w:t>
      </w:r>
      <w:proofErr w:type="spellStart"/>
      <w:r w:rsidR="0025371B" w:rsidRPr="00C055A4">
        <w:rPr>
          <w:rFonts w:asciiTheme="minorHAnsi" w:hAnsiTheme="minorHAnsi" w:cstheme="minorHAnsi"/>
        </w:rPr>
        <w:t>him|her|</w:t>
      </w:r>
      <w:r w:rsidR="0025371B">
        <w:rPr>
          <w:rFonts w:cstheme="minorHAnsi"/>
        </w:rPr>
        <w:t>them</w:t>
      </w:r>
      <w:r w:rsidR="0025371B" w:rsidRPr="00C055A4">
        <w:rPr>
          <w:rFonts w:asciiTheme="minorHAnsi" w:hAnsiTheme="minorHAnsi" w:cstheme="minorHAnsi"/>
        </w:rPr>
        <w:t>|</w:t>
      </w:r>
      <w:r w:rsidR="0025371B">
        <w:rPr>
          <w:rFonts w:cstheme="minorHAnsi"/>
        </w:rPr>
        <w:t>them</w:t>
      </w:r>
      <w:proofErr w:type="spellEnd"/>
      <w:r w:rsidR="0025371B" w:rsidRPr="00C055A4">
        <w:rPr>
          <w:rFonts w:asciiTheme="minorHAnsi" w:hAnsiTheme="minorHAnsi" w:cstheme="minorHAnsi"/>
        </w:rPr>
        <w:t>||</w:t>
      </w:r>
      <w:r w:rsidR="0025371B">
        <w:rPr>
          <w:rFonts w:asciiTheme="minorHAnsi" w:eastAsiaTheme="minorHAnsi" w:hAnsiTheme="minorHAnsi" w:cstheme="minorHAnsi"/>
        </w:rPr>
        <w:t xml:space="preserve"> </w:t>
      </w:r>
      <w:r w:rsidRPr="00BA2899">
        <w:rPr>
          <w:rFonts w:asciiTheme="minorHAnsi" w:eastAsiaTheme="minorHAnsi" w:hAnsiTheme="minorHAnsi" w:cstheme="minorHAnsi"/>
        </w:rPr>
        <w:t xml:space="preserve">for </w:t>
      </w:r>
      <w:r w:rsidR="0025371B" w:rsidRPr="0065067B">
        <w:rPr>
          <w:rFonts w:asciiTheme="minorHAnsi" w:eastAsiaTheme="minorHAnsi" w:hAnsiTheme="minorHAnsi" w:cstheme="minorHAnsi"/>
        </w:rPr>
        <w:t>||</w:t>
      </w:r>
      <w:proofErr w:type="spellStart"/>
      <w:r w:rsidR="0025371B" w:rsidRPr="0065067B">
        <w:rPr>
          <w:rFonts w:asciiTheme="minorHAnsi" w:eastAsiaTheme="minorHAnsi" w:hAnsiTheme="minorHAnsi" w:cstheme="minorHAnsi"/>
        </w:rPr>
        <w:t>his|her|their|their</w:t>
      </w:r>
      <w:proofErr w:type="spellEnd"/>
      <w:r w:rsidR="0025371B" w:rsidRPr="0065067B">
        <w:rPr>
          <w:rFonts w:asciiTheme="minorHAnsi" w:eastAsiaTheme="minorHAnsi" w:hAnsiTheme="minorHAnsi" w:cstheme="minorHAnsi"/>
        </w:rPr>
        <w:t>||</w:t>
      </w:r>
      <w:r w:rsidR="0025371B">
        <w:rPr>
          <w:rFonts w:asciiTheme="minorHAnsi" w:eastAsiaTheme="minorHAnsi" w:hAnsiTheme="minorHAnsi" w:cstheme="minorHAnsi"/>
        </w:rPr>
        <w:t xml:space="preserve"> </w:t>
      </w:r>
      <w:r w:rsidRPr="00BA2899">
        <w:rPr>
          <w:rFonts w:asciiTheme="minorHAnsi" w:eastAsiaTheme="minorHAnsi" w:hAnsiTheme="minorHAnsi" w:cstheme="minorHAnsi"/>
        </w:rPr>
        <w:t xml:space="preserve">extraordinary commitment, </w:t>
      </w:r>
      <w:r w:rsidR="0025371B" w:rsidRPr="0065067B">
        <w:rPr>
          <w:rFonts w:asciiTheme="minorHAnsi" w:eastAsiaTheme="minorHAnsi" w:hAnsiTheme="minorHAnsi" w:cstheme="minorHAnsi"/>
        </w:rPr>
        <w:t>||</w:t>
      </w:r>
      <w:proofErr w:type="spellStart"/>
      <w:r w:rsidR="0025371B" w:rsidRPr="0065067B">
        <w:rPr>
          <w:rFonts w:asciiTheme="minorHAnsi" w:eastAsiaTheme="minorHAnsi" w:hAnsiTheme="minorHAnsi" w:cstheme="minorHAnsi"/>
        </w:rPr>
        <w:t>his|her|their|their</w:t>
      </w:r>
      <w:proofErr w:type="spellEnd"/>
      <w:r w:rsidR="0025371B" w:rsidRPr="0065067B">
        <w:rPr>
          <w:rFonts w:asciiTheme="minorHAnsi" w:eastAsiaTheme="minorHAnsi" w:hAnsiTheme="minorHAnsi" w:cstheme="minorHAnsi"/>
        </w:rPr>
        <w:t>||</w:t>
      </w:r>
      <w:r w:rsidR="0025371B">
        <w:rPr>
          <w:rFonts w:asciiTheme="minorHAnsi" w:eastAsiaTheme="minorHAnsi" w:hAnsiTheme="minorHAnsi" w:cstheme="minorHAnsi"/>
        </w:rPr>
        <w:t xml:space="preserve"> </w:t>
      </w:r>
      <w:r w:rsidRPr="00BA2899">
        <w:rPr>
          <w:rFonts w:asciiTheme="minorHAnsi" w:eastAsiaTheme="minorHAnsi" w:hAnsiTheme="minorHAnsi" w:cstheme="minorHAnsi"/>
        </w:rPr>
        <w:t xml:space="preserve">valuable cooperation and the pleasant collaboration. We wish </w:t>
      </w:r>
      <w:r w:rsidR="0025371B" w:rsidRPr="0065067B">
        <w:rPr>
          <w:rFonts w:asciiTheme="minorHAnsi" w:eastAsiaTheme="minorHAnsi" w:hAnsiTheme="minorHAnsi" w:cstheme="minorHAnsi"/>
        </w:rPr>
        <w:t>{{</w:t>
      </w:r>
      <w:proofErr w:type="spellStart"/>
      <w:r w:rsidR="0025371B" w:rsidRPr="0065067B">
        <w:rPr>
          <w:rFonts w:asciiTheme="minorHAnsi" w:eastAsiaTheme="minorHAnsi" w:hAnsiTheme="minorHAnsi" w:cstheme="minorHAnsi"/>
        </w:rPr>
        <w:t>first_name</w:t>
      </w:r>
      <w:proofErr w:type="spellEnd"/>
      <w:r w:rsidR="0025371B" w:rsidRPr="0065067B">
        <w:rPr>
          <w:rFonts w:asciiTheme="minorHAnsi" w:eastAsiaTheme="minorHAnsi" w:hAnsiTheme="minorHAnsi" w:cstheme="minorHAnsi"/>
        </w:rPr>
        <w:t>}}</w:t>
      </w:r>
      <w:r w:rsidRPr="00BA2899">
        <w:rPr>
          <w:rFonts w:asciiTheme="minorHAnsi" w:eastAsiaTheme="minorHAnsi" w:hAnsiTheme="minorHAnsi" w:cstheme="minorHAnsi"/>
        </w:rPr>
        <w:t xml:space="preserve"> all the best for the future, both professionally and personally].</w:t>
      </w:r>
    </w:p>
    <w:p w14:paraId="61ED0ED0" w14:textId="77777777" w:rsidR="00962E75" w:rsidRPr="00BA2899" w:rsidRDefault="00000000" w:rsidP="00962E75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5E5E2391" w14:textId="2344216B" w:rsidR="004B41B2" w:rsidRPr="00BA2899" w:rsidRDefault="00D47EAC" w:rsidP="00962E75">
      <w:pPr>
        <w:spacing w:after="0"/>
        <w:jc w:val="both"/>
        <w:rPr>
          <w:rFonts w:asciiTheme="minorHAnsi" w:eastAsiaTheme="minorHAnsi" w:hAnsiTheme="minorHAnsi" w:cstheme="minorHAnsi"/>
        </w:rPr>
      </w:pPr>
      <w:r w:rsidRPr="00BA2899">
        <w:rPr>
          <w:rFonts w:asciiTheme="minorHAnsi" w:eastAsiaTheme="minorHAnsi" w:hAnsiTheme="minorHAnsi" w:cstheme="minorHAnsi"/>
        </w:rPr>
        <w:t>[</w:t>
      </w:r>
      <w:r w:rsidRPr="00BA2899">
        <w:rPr>
          <w:rFonts w:asciiTheme="minorHAnsi" w:eastAsiaTheme="minorHAnsi" w:hAnsiTheme="minorHAnsi" w:cstheme="minorHAnsi"/>
          <w:b/>
        </w:rPr>
        <w:t>Satisfactory</w:t>
      </w:r>
      <w:r w:rsidRPr="00BA2899">
        <w:rPr>
          <w:rFonts w:asciiTheme="minorHAnsi" w:eastAsiaTheme="minorHAnsi" w:hAnsiTheme="minorHAnsi" w:cstheme="minorHAnsi"/>
        </w:rPr>
        <w:t xml:space="preserve"> : We would like to thank </w:t>
      </w:r>
      <w:r w:rsidR="0025371B" w:rsidRPr="0065067B">
        <w:rPr>
          <w:rFonts w:asciiTheme="minorHAnsi" w:eastAsiaTheme="minorHAnsi" w:hAnsiTheme="minorHAnsi" w:cstheme="minorHAnsi"/>
        </w:rPr>
        <w:t>{{</w:t>
      </w:r>
      <w:proofErr w:type="spellStart"/>
      <w:r w:rsidR="0025371B" w:rsidRPr="0065067B">
        <w:rPr>
          <w:rFonts w:asciiTheme="minorHAnsi" w:eastAsiaTheme="minorHAnsi" w:hAnsiTheme="minorHAnsi" w:cstheme="minorHAnsi"/>
        </w:rPr>
        <w:t>first_name</w:t>
      </w:r>
      <w:proofErr w:type="spellEnd"/>
      <w:r w:rsidR="0025371B" w:rsidRPr="0065067B">
        <w:rPr>
          <w:rFonts w:asciiTheme="minorHAnsi" w:eastAsiaTheme="minorHAnsi" w:hAnsiTheme="minorHAnsi" w:cstheme="minorHAnsi"/>
        </w:rPr>
        <w:t>}}</w:t>
      </w:r>
      <w:r w:rsidRPr="00BA2899">
        <w:rPr>
          <w:rFonts w:asciiTheme="minorHAnsi" w:eastAsiaTheme="minorHAnsi" w:hAnsiTheme="minorHAnsi" w:cstheme="minorHAnsi"/>
        </w:rPr>
        <w:t xml:space="preserve"> for </w:t>
      </w:r>
      <w:r w:rsidR="0025371B" w:rsidRPr="0065067B">
        <w:rPr>
          <w:rFonts w:asciiTheme="minorHAnsi" w:eastAsiaTheme="minorHAnsi" w:hAnsiTheme="minorHAnsi" w:cstheme="minorHAnsi"/>
        </w:rPr>
        <w:t>||</w:t>
      </w:r>
      <w:proofErr w:type="spellStart"/>
      <w:r w:rsidR="0025371B" w:rsidRPr="0065067B">
        <w:rPr>
          <w:rFonts w:asciiTheme="minorHAnsi" w:eastAsiaTheme="minorHAnsi" w:hAnsiTheme="minorHAnsi" w:cstheme="minorHAnsi"/>
        </w:rPr>
        <w:t>his|her|their|their</w:t>
      </w:r>
      <w:proofErr w:type="spellEnd"/>
      <w:r w:rsidR="0025371B" w:rsidRPr="0065067B">
        <w:rPr>
          <w:rFonts w:asciiTheme="minorHAnsi" w:eastAsiaTheme="minorHAnsi" w:hAnsiTheme="minorHAnsi" w:cstheme="minorHAnsi"/>
        </w:rPr>
        <w:t>||</w:t>
      </w:r>
      <w:r w:rsidRPr="00BA2899">
        <w:rPr>
          <w:rFonts w:asciiTheme="minorHAnsi" w:eastAsiaTheme="minorHAnsi" w:hAnsiTheme="minorHAnsi" w:cstheme="minorHAnsi"/>
        </w:rPr>
        <w:t xml:space="preserve"> service and wish </w:t>
      </w:r>
      <w:r w:rsidR="0025371B" w:rsidRPr="00C055A4">
        <w:rPr>
          <w:rFonts w:asciiTheme="minorHAnsi" w:hAnsiTheme="minorHAnsi" w:cstheme="minorHAnsi"/>
        </w:rPr>
        <w:t>||him|her|</w:t>
      </w:r>
      <w:r w:rsidR="0025371B">
        <w:rPr>
          <w:rFonts w:cstheme="minorHAnsi"/>
        </w:rPr>
        <w:t>them</w:t>
      </w:r>
      <w:r w:rsidR="0025371B" w:rsidRPr="00C055A4">
        <w:rPr>
          <w:rFonts w:asciiTheme="minorHAnsi" w:hAnsiTheme="minorHAnsi" w:cstheme="minorHAnsi"/>
        </w:rPr>
        <w:t>|</w:t>
      </w:r>
      <w:r w:rsidR="0025371B">
        <w:rPr>
          <w:rFonts w:cstheme="minorHAnsi"/>
        </w:rPr>
        <w:t>them</w:t>
      </w:r>
      <w:r w:rsidR="0025371B" w:rsidRPr="00C055A4">
        <w:rPr>
          <w:rFonts w:asciiTheme="minorHAnsi" w:hAnsiTheme="minorHAnsi" w:cstheme="minorHAnsi"/>
        </w:rPr>
        <w:t>||</w:t>
      </w:r>
      <w:r w:rsidRPr="00BA2899">
        <w:rPr>
          <w:rFonts w:asciiTheme="minorHAnsi" w:eastAsiaTheme="minorHAnsi" w:hAnsiTheme="minorHAnsi" w:cstheme="minorHAnsi"/>
        </w:rPr>
        <w:t xml:space="preserve"> all the best for the future].</w:t>
      </w:r>
    </w:p>
    <w:p w14:paraId="5C8761FE" w14:textId="77777777" w:rsidR="004B41B2" w:rsidRPr="00BA2899" w:rsidRDefault="00D47EAC" w:rsidP="00980955">
      <w:pPr>
        <w:spacing w:after="0"/>
        <w:rPr>
          <w:rFonts w:asciiTheme="minorHAnsi" w:eastAsiaTheme="minorHAnsi" w:hAnsiTheme="minorHAnsi" w:cstheme="minorHAnsi"/>
          <w:lang w:val="de-DE"/>
        </w:rPr>
      </w:pPr>
      <w:r w:rsidRPr="00BA2899">
        <w:rPr>
          <w:rFonts w:asciiTheme="minorHAnsi" w:eastAsiaTheme="minorHAnsi" w:hAnsiTheme="minorHAnsi" w:cstheme="minorHAnsi"/>
          <w:lang w:val="de-DE"/>
        </w:rPr>
        <w:t>]]</w:t>
      </w:r>
    </w:p>
    <w:p w14:paraId="50C731D4" w14:textId="77777777" w:rsidR="00962E75" w:rsidRPr="00BA2899" w:rsidRDefault="00000000" w:rsidP="00980955">
      <w:pPr>
        <w:spacing w:after="0"/>
        <w:rPr>
          <w:rFonts w:asciiTheme="minorHAnsi" w:eastAsiaTheme="minorHAnsi" w:hAnsiTheme="minorHAnsi" w:cstheme="minorHAnsi"/>
          <w:lang w:val="de-DE"/>
        </w:rPr>
      </w:pPr>
    </w:p>
    <w:p w14:paraId="04CF62B8" w14:textId="43CF487F" w:rsidR="00962E75" w:rsidRPr="00BA2899" w:rsidRDefault="00D47EAC" w:rsidP="00980955">
      <w:pPr>
        <w:spacing w:after="0"/>
        <w:rPr>
          <w:rFonts w:asciiTheme="minorHAnsi" w:eastAsiaTheme="minorHAnsi" w:hAnsiTheme="minorHAnsi" w:cstheme="minorHAnsi"/>
          <w:lang w:val="de-DE"/>
        </w:rPr>
      </w:pPr>
      <w:r w:rsidRPr="00BA2899">
        <w:rPr>
          <w:rFonts w:asciiTheme="minorHAnsi" w:eastAsiaTheme="minorHAnsi" w:hAnsiTheme="minorHAnsi" w:cstheme="minorHAnsi"/>
          <w:lang w:val="de-DE"/>
        </w:rPr>
        <w:t>Berlin, {{</w:t>
      </w:r>
      <w:proofErr w:type="spellStart"/>
      <w:r w:rsidRPr="00BA2899">
        <w:rPr>
          <w:rFonts w:asciiTheme="minorHAnsi" w:eastAsiaTheme="minorHAnsi" w:hAnsiTheme="minorHAnsi" w:cstheme="minorHAnsi"/>
          <w:lang w:val="de-DE"/>
        </w:rPr>
        <w:t>document_date|</w:t>
      </w:r>
      <w:r w:rsidR="002C1876" w:rsidRPr="00BA2899">
        <w:rPr>
          <w:rFonts w:asciiTheme="minorHAnsi" w:eastAsiaTheme="minorHAnsi" w:hAnsiTheme="minorHAnsi" w:cstheme="minorHAnsi"/>
          <w:lang w:val="de-DE"/>
        </w:rPr>
        <w:t>F</w:t>
      </w:r>
      <w:proofErr w:type="spellEnd"/>
      <w:r w:rsidR="002C1876" w:rsidRPr="00BA2899">
        <w:rPr>
          <w:rFonts w:asciiTheme="minorHAnsi" w:eastAsiaTheme="minorHAnsi" w:hAnsiTheme="minorHAnsi" w:cstheme="minorHAnsi"/>
          <w:lang w:val="de-DE"/>
        </w:rPr>
        <w:t xml:space="preserve"> j, Y</w:t>
      </w:r>
      <w:r w:rsidRPr="00BA2899">
        <w:rPr>
          <w:rFonts w:asciiTheme="minorHAnsi" w:eastAsiaTheme="minorHAnsi" w:hAnsiTheme="minorHAnsi" w:cstheme="minorHAnsi"/>
          <w:lang w:val="de-DE"/>
        </w:rPr>
        <w:t>}}</w:t>
      </w:r>
      <w:bookmarkStart w:id="0" w:name="OLE_LINK7"/>
      <w:bookmarkStart w:id="1" w:name="OLE_LINK8"/>
      <w:bookmarkStart w:id="2" w:name="OLE_LINK15"/>
      <w:bookmarkStart w:id="3" w:name="OLE_LINK16"/>
      <w:bookmarkStart w:id="4" w:name="OLE_LINK9"/>
      <w:bookmarkStart w:id="5" w:name="OLE_LINK10"/>
      <w:bookmarkEnd w:id="0"/>
      <w:bookmarkEnd w:id="1"/>
      <w:bookmarkEnd w:id="2"/>
      <w:bookmarkEnd w:id="3"/>
      <w:bookmarkEnd w:id="4"/>
      <w:bookmarkEnd w:id="5"/>
    </w:p>
    <w:p w14:paraId="230AD203" w14:textId="77777777" w:rsidR="00980955" w:rsidRPr="00BA2899" w:rsidRDefault="00000000" w:rsidP="00980955">
      <w:pPr>
        <w:spacing w:after="0"/>
        <w:rPr>
          <w:rFonts w:asciiTheme="minorHAnsi" w:eastAsiaTheme="minorHAnsi" w:hAnsiTheme="minorHAnsi" w:cstheme="minorHAnsi"/>
          <w:lang w:val="de-DE"/>
        </w:rPr>
      </w:pPr>
    </w:p>
    <w:p w14:paraId="71277429" w14:textId="77777777" w:rsidR="004B41B2" w:rsidRPr="00BA2899" w:rsidRDefault="00000000" w:rsidP="00980955">
      <w:pPr>
        <w:spacing w:after="0"/>
        <w:rPr>
          <w:rFonts w:asciiTheme="minorHAnsi" w:eastAsiaTheme="minorHAnsi" w:hAnsiTheme="minorHAnsi" w:cstheme="minorHAnsi"/>
          <w:lang w:val="de-DE"/>
        </w:rPr>
      </w:pPr>
    </w:p>
    <w:p w14:paraId="11A03625" w14:textId="77777777" w:rsidR="00C66FF7" w:rsidRPr="00BA2899" w:rsidRDefault="00D47EAC" w:rsidP="00980955">
      <w:pPr>
        <w:spacing w:after="0"/>
        <w:rPr>
          <w:rFonts w:asciiTheme="minorHAnsi" w:eastAsiaTheme="minorHAnsi" w:hAnsiTheme="minorHAnsi" w:cstheme="minorHAnsi"/>
        </w:rPr>
      </w:pPr>
      <w:r w:rsidRPr="00BA2899">
        <w:rPr>
          <w:rFonts w:asciiTheme="minorHAnsi" w:eastAsiaTheme="minorHAnsi" w:hAnsiTheme="minorHAnsi" w:cstheme="minorHAnsi"/>
        </w:rPr>
        <w:lastRenderedPageBreak/>
        <w:t>_________________________________________</w:t>
      </w:r>
    </w:p>
    <w:p w14:paraId="4A49D69F" w14:textId="77777777" w:rsidR="00E71D5E" w:rsidRPr="00BA2899" w:rsidRDefault="00D47EAC" w:rsidP="00A31327">
      <w:pPr>
        <w:spacing w:after="0"/>
        <w:rPr>
          <w:rFonts w:asciiTheme="minorHAnsi" w:eastAsiaTheme="minorHAnsi" w:hAnsiTheme="minorHAnsi" w:cstheme="minorHAnsi"/>
        </w:rPr>
      </w:pPr>
      <w:r w:rsidRPr="00BA2899">
        <w:rPr>
          <w:rFonts w:asciiTheme="minorHAnsi" w:eastAsiaTheme="minorHAnsi" w:hAnsiTheme="minorHAnsi" w:cstheme="minorHAnsi"/>
        </w:rPr>
        <w:t>{{</w:t>
      </w:r>
      <w:proofErr w:type="spellStart"/>
      <w:r w:rsidRPr="00BA2899">
        <w:rPr>
          <w:rFonts w:asciiTheme="minorHAnsi" w:eastAsiaTheme="minorHAnsi" w:hAnsiTheme="minorHAnsi" w:cstheme="minorHAnsi"/>
        </w:rPr>
        <w:t>supervisor_first_name</w:t>
      </w:r>
      <w:proofErr w:type="spellEnd"/>
      <w:r w:rsidRPr="00BA2899">
        <w:rPr>
          <w:rFonts w:asciiTheme="minorHAnsi" w:eastAsiaTheme="minorHAnsi" w:hAnsiTheme="minorHAnsi" w:cstheme="minorHAnsi"/>
        </w:rPr>
        <w:t>}} {{</w:t>
      </w:r>
      <w:proofErr w:type="spellStart"/>
      <w:r w:rsidRPr="00BA2899">
        <w:rPr>
          <w:rFonts w:asciiTheme="minorHAnsi" w:eastAsiaTheme="minorHAnsi" w:hAnsiTheme="minorHAnsi" w:cstheme="minorHAnsi"/>
        </w:rPr>
        <w:t>supervisor_last_name</w:t>
      </w:r>
      <w:proofErr w:type="spellEnd"/>
      <w:r w:rsidRPr="00BA2899">
        <w:rPr>
          <w:rFonts w:asciiTheme="minorHAnsi" w:eastAsiaTheme="minorHAnsi" w:hAnsiTheme="minorHAnsi" w:cstheme="minorHAnsi"/>
        </w:rPr>
        <w:t>}}</w:t>
      </w:r>
      <w:r w:rsidRPr="00BA2899">
        <w:rPr>
          <w:rFonts w:asciiTheme="minorHAnsi" w:eastAsiaTheme="minorHAnsi" w:hAnsiTheme="minorHAnsi" w:cstheme="minorHAnsi"/>
        </w:rPr>
        <w:br/>
        <w:t>{{</w:t>
      </w:r>
      <w:proofErr w:type="spellStart"/>
      <w:r w:rsidRPr="00BA2899">
        <w:rPr>
          <w:rFonts w:asciiTheme="minorHAnsi" w:eastAsiaTheme="minorHAnsi" w:hAnsiTheme="minorHAnsi" w:cstheme="minorHAnsi"/>
        </w:rPr>
        <w:t>supervisor_position</w:t>
      </w:r>
      <w:proofErr w:type="spellEnd"/>
      <w:r w:rsidRPr="00BA2899">
        <w:rPr>
          <w:rFonts w:asciiTheme="minorHAnsi" w:eastAsiaTheme="minorHAnsi" w:hAnsiTheme="minorHAnsi" w:cstheme="minorHAnsi"/>
        </w:rPr>
        <w:t>}}</w:t>
      </w:r>
    </w:p>
    <w:sectPr w:rsidR="00E71D5E" w:rsidRPr="00BA2899" w:rsidSect="00B1110A">
      <w:headerReference w:type="defaul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B6C97" w14:textId="77777777" w:rsidR="00FD6386" w:rsidRDefault="00FD6386">
      <w:pPr>
        <w:spacing w:after="0" w:line="240" w:lineRule="auto"/>
      </w:pPr>
      <w:r>
        <w:separator/>
      </w:r>
    </w:p>
  </w:endnote>
  <w:endnote w:type="continuationSeparator" w:id="0">
    <w:p w14:paraId="2AD7E7FA" w14:textId="77777777" w:rsidR="00FD6386" w:rsidRDefault="00FD6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A6CBE" w14:textId="77777777" w:rsidR="00FD6386" w:rsidRDefault="00FD6386">
      <w:pPr>
        <w:spacing w:after="0" w:line="240" w:lineRule="auto"/>
      </w:pPr>
      <w:r>
        <w:separator/>
      </w:r>
    </w:p>
  </w:footnote>
  <w:footnote w:type="continuationSeparator" w:id="0">
    <w:p w14:paraId="0A095C85" w14:textId="77777777" w:rsidR="00FD6386" w:rsidRDefault="00FD6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A2A5F" w14:textId="77777777" w:rsidR="00D90703" w:rsidRDefault="00000000" w:rsidP="00D9070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22E8"/>
    <w:multiLevelType w:val="hybridMultilevel"/>
    <w:tmpl w:val="B400D2BA"/>
    <w:lvl w:ilvl="0" w:tplc="A0C4F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C835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86A2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64F3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32C5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FA7D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5C29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5A0A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02AF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E30AD"/>
    <w:multiLevelType w:val="hybridMultilevel"/>
    <w:tmpl w:val="4ED6F898"/>
    <w:lvl w:ilvl="0" w:tplc="B9860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3C08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F2FB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9695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A847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9606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1EC2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6850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86A3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95ED7"/>
    <w:multiLevelType w:val="hybridMultilevel"/>
    <w:tmpl w:val="3D6E2982"/>
    <w:lvl w:ilvl="0" w:tplc="6068DBF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3A4BCC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59DA984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184A98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850C3C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E34934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1EEACA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B41C364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BAA0144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F9A6A46"/>
    <w:multiLevelType w:val="hybridMultilevel"/>
    <w:tmpl w:val="BBEE231A"/>
    <w:lvl w:ilvl="0" w:tplc="2DFEE818">
      <w:start w:val="1"/>
      <w:numFmt w:val="decimal"/>
      <w:lvlText w:val="%1."/>
      <w:lvlJc w:val="left"/>
      <w:pPr>
        <w:ind w:left="720" w:hanging="360"/>
      </w:pPr>
    </w:lvl>
    <w:lvl w:ilvl="1" w:tplc="8506B5B8" w:tentative="1">
      <w:start w:val="1"/>
      <w:numFmt w:val="lowerLetter"/>
      <w:lvlText w:val="%2."/>
      <w:lvlJc w:val="left"/>
      <w:pPr>
        <w:ind w:left="1440" w:hanging="360"/>
      </w:pPr>
    </w:lvl>
    <w:lvl w:ilvl="2" w:tplc="04349648" w:tentative="1">
      <w:start w:val="1"/>
      <w:numFmt w:val="lowerRoman"/>
      <w:lvlText w:val="%3."/>
      <w:lvlJc w:val="right"/>
      <w:pPr>
        <w:ind w:left="2160" w:hanging="180"/>
      </w:pPr>
    </w:lvl>
    <w:lvl w:ilvl="3" w:tplc="E8C0B702" w:tentative="1">
      <w:start w:val="1"/>
      <w:numFmt w:val="decimal"/>
      <w:lvlText w:val="%4."/>
      <w:lvlJc w:val="left"/>
      <w:pPr>
        <w:ind w:left="2880" w:hanging="360"/>
      </w:pPr>
    </w:lvl>
    <w:lvl w:ilvl="4" w:tplc="6CAED7AE" w:tentative="1">
      <w:start w:val="1"/>
      <w:numFmt w:val="lowerLetter"/>
      <w:lvlText w:val="%5."/>
      <w:lvlJc w:val="left"/>
      <w:pPr>
        <w:ind w:left="3600" w:hanging="360"/>
      </w:pPr>
    </w:lvl>
    <w:lvl w:ilvl="5" w:tplc="E000F8D0" w:tentative="1">
      <w:start w:val="1"/>
      <w:numFmt w:val="lowerRoman"/>
      <w:lvlText w:val="%6."/>
      <w:lvlJc w:val="right"/>
      <w:pPr>
        <w:ind w:left="4320" w:hanging="180"/>
      </w:pPr>
    </w:lvl>
    <w:lvl w:ilvl="6" w:tplc="D48C7788" w:tentative="1">
      <w:start w:val="1"/>
      <w:numFmt w:val="decimal"/>
      <w:lvlText w:val="%7."/>
      <w:lvlJc w:val="left"/>
      <w:pPr>
        <w:ind w:left="5040" w:hanging="360"/>
      </w:pPr>
    </w:lvl>
    <w:lvl w:ilvl="7" w:tplc="3B00BC96" w:tentative="1">
      <w:start w:val="1"/>
      <w:numFmt w:val="lowerLetter"/>
      <w:lvlText w:val="%8."/>
      <w:lvlJc w:val="left"/>
      <w:pPr>
        <w:ind w:left="5760" w:hanging="360"/>
      </w:pPr>
    </w:lvl>
    <w:lvl w:ilvl="8" w:tplc="37D43E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62959"/>
    <w:multiLevelType w:val="hybridMultilevel"/>
    <w:tmpl w:val="F32C667E"/>
    <w:lvl w:ilvl="0" w:tplc="50288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AAA4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0245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C26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65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C239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FEC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BC31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B664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D0C71"/>
    <w:multiLevelType w:val="hybridMultilevel"/>
    <w:tmpl w:val="D4C8A3BE"/>
    <w:lvl w:ilvl="0" w:tplc="CC0A2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86FE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44EB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7A27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169E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9282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6430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A421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523A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13471F"/>
    <w:multiLevelType w:val="hybridMultilevel"/>
    <w:tmpl w:val="BBEE231A"/>
    <w:lvl w:ilvl="0" w:tplc="4EBC08E6">
      <w:start w:val="1"/>
      <w:numFmt w:val="decimal"/>
      <w:lvlText w:val="%1."/>
      <w:lvlJc w:val="left"/>
      <w:pPr>
        <w:ind w:left="720" w:hanging="360"/>
      </w:pPr>
    </w:lvl>
    <w:lvl w:ilvl="1" w:tplc="D2EC56F4" w:tentative="1">
      <w:start w:val="1"/>
      <w:numFmt w:val="lowerLetter"/>
      <w:lvlText w:val="%2."/>
      <w:lvlJc w:val="left"/>
      <w:pPr>
        <w:ind w:left="1440" w:hanging="360"/>
      </w:pPr>
    </w:lvl>
    <w:lvl w:ilvl="2" w:tplc="653E84FC" w:tentative="1">
      <w:start w:val="1"/>
      <w:numFmt w:val="lowerRoman"/>
      <w:lvlText w:val="%3."/>
      <w:lvlJc w:val="right"/>
      <w:pPr>
        <w:ind w:left="2160" w:hanging="180"/>
      </w:pPr>
    </w:lvl>
    <w:lvl w:ilvl="3" w:tplc="1D188BA4" w:tentative="1">
      <w:start w:val="1"/>
      <w:numFmt w:val="decimal"/>
      <w:lvlText w:val="%4."/>
      <w:lvlJc w:val="left"/>
      <w:pPr>
        <w:ind w:left="2880" w:hanging="360"/>
      </w:pPr>
    </w:lvl>
    <w:lvl w:ilvl="4" w:tplc="76E6EF16" w:tentative="1">
      <w:start w:val="1"/>
      <w:numFmt w:val="lowerLetter"/>
      <w:lvlText w:val="%5."/>
      <w:lvlJc w:val="left"/>
      <w:pPr>
        <w:ind w:left="3600" w:hanging="360"/>
      </w:pPr>
    </w:lvl>
    <w:lvl w:ilvl="5" w:tplc="B5F65638" w:tentative="1">
      <w:start w:val="1"/>
      <w:numFmt w:val="lowerRoman"/>
      <w:lvlText w:val="%6."/>
      <w:lvlJc w:val="right"/>
      <w:pPr>
        <w:ind w:left="4320" w:hanging="180"/>
      </w:pPr>
    </w:lvl>
    <w:lvl w:ilvl="6" w:tplc="0E6EF3A6" w:tentative="1">
      <w:start w:val="1"/>
      <w:numFmt w:val="decimal"/>
      <w:lvlText w:val="%7."/>
      <w:lvlJc w:val="left"/>
      <w:pPr>
        <w:ind w:left="5040" w:hanging="360"/>
      </w:pPr>
    </w:lvl>
    <w:lvl w:ilvl="7" w:tplc="B410798C" w:tentative="1">
      <w:start w:val="1"/>
      <w:numFmt w:val="lowerLetter"/>
      <w:lvlText w:val="%8."/>
      <w:lvlJc w:val="left"/>
      <w:pPr>
        <w:ind w:left="5760" w:hanging="360"/>
      </w:pPr>
    </w:lvl>
    <w:lvl w:ilvl="8" w:tplc="7390D25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23394">
    <w:abstractNumId w:val="4"/>
  </w:num>
  <w:num w:numId="2" w16cid:durableId="1508054332">
    <w:abstractNumId w:val="2"/>
  </w:num>
  <w:num w:numId="3" w16cid:durableId="289866499">
    <w:abstractNumId w:val="3"/>
  </w:num>
  <w:num w:numId="4" w16cid:durableId="158472245">
    <w:abstractNumId w:val="0"/>
  </w:num>
  <w:num w:numId="5" w16cid:durableId="801308737">
    <w:abstractNumId w:val="6"/>
  </w:num>
  <w:num w:numId="6" w16cid:durableId="1575117039">
    <w:abstractNumId w:val="5"/>
  </w:num>
  <w:num w:numId="7" w16cid:durableId="247887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876"/>
    <w:rsid w:val="0025371B"/>
    <w:rsid w:val="002C1876"/>
    <w:rsid w:val="003D184F"/>
    <w:rsid w:val="0088349B"/>
    <w:rsid w:val="00A51592"/>
    <w:rsid w:val="00BA2899"/>
    <w:rsid w:val="00D23084"/>
    <w:rsid w:val="00D47EAC"/>
    <w:rsid w:val="00FD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56631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110A"/>
    <w:pPr>
      <w:keepNext/>
      <w:keepLines/>
      <w:spacing w:before="240" w:after="0" w:line="240" w:lineRule="auto"/>
      <w:outlineLvl w:val="0"/>
    </w:pPr>
    <w:rPr>
      <w:rFonts w:ascii="Open Sans" w:eastAsiaTheme="majorEastAsia" w:hAnsi="Open Sans" w:cstheme="majorBidi"/>
      <w:color w:val="0C6DB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D6B6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D6B6D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2D6B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209A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A3F1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1110A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B1110A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B1110A"/>
    <w:rPr>
      <w:rFonts w:ascii="Open Sans" w:eastAsiaTheme="majorEastAsia" w:hAnsi="Open Sans" w:cstheme="majorBidi"/>
      <w:color w:val="0C6DB6"/>
      <w:sz w:val="28"/>
      <w:szCs w:val="2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1110A"/>
    <w:pPr>
      <w:spacing w:after="0" w:line="240" w:lineRule="auto"/>
      <w:contextualSpacing/>
    </w:pPr>
    <w:rPr>
      <w:rFonts w:ascii="Open Sans" w:eastAsiaTheme="majorEastAsia" w:hAnsi="Open Sans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110A"/>
    <w:rPr>
      <w:rFonts w:ascii="Open Sans" w:eastAsiaTheme="majorEastAsia" w:hAnsi="Open Sans" w:cstheme="majorBidi"/>
      <w:spacing w:val="-10"/>
      <w:kern w:val="28"/>
      <w:sz w:val="44"/>
      <w:szCs w:val="5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930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DefaultParagraphFont"/>
    <w:rsid w:val="00F930E6"/>
  </w:style>
  <w:style w:type="character" w:styleId="Emphasis">
    <w:name w:val="Emphasis"/>
    <w:basedOn w:val="DefaultParagraphFont"/>
    <w:uiPriority w:val="20"/>
    <w:qFormat/>
    <w:rsid w:val="00F930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christoph.deckert@personio.de</dc:creator>
  <cp:lastModifiedBy>Amy O'Meara</cp:lastModifiedBy>
  <cp:revision>11</cp:revision>
  <cp:lastPrinted>2016-07-20T12:12:00Z</cp:lastPrinted>
  <dcterms:created xsi:type="dcterms:W3CDTF">2017-12-20T11:07:00Z</dcterms:created>
  <dcterms:modified xsi:type="dcterms:W3CDTF">2022-08-18T13:57:00Z</dcterms:modified>
</cp:coreProperties>
</file>