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03C6" w14:textId="77777777" w:rsidR="00980955" w:rsidRPr="00E71D5E" w:rsidRDefault="00980955" w:rsidP="008571F8">
      <w:pPr>
        <w:spacing w:after="0" w:line="240" w:lineRule="auto"/>
        <w:rPr>
          <w:rFonts w:ascii="Open Sans" w:eastAsiaTheme="minorHAnsi" w:hAnsi="Open Sans" w:cstheme="minorBidi"/>
          <w:sz w:val="20"/>
          <w:szCs w:val="24"/>
        </w:rPr>
      </w:pPr>
    </w:p>
    <w:p w14:paraId="34FFA72F" w14:textId="77777777" w:rsidR="0020756E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CBB1D36" wp14:editId="215C72F7">
            <wp:simplePos x="0" y="0"/>
            <wp:positionH relativeFrom="column">
              <wp:posOffset>3886835</wp:posOffset>
            </wp:positionH>
            <wp:positionV relativeFrom="page">
              <wp:posOffset>455930</wp:posOffset>
            </wp:positionV>
            <wp:extent cx="2260600" cy="457200"/>
            <wp:effectExtent l="0" t="0" r="0" b="0"/>
            <wp:wrapThrough wrapText="bothSides">
              <wp:wrapPolygon edited="0">
                <wp:start x="971" y="0"/>
                <wp:lineTo x="0" y="16800"/>
                <wp:lineTo x="0" y="20400"/>
                <wp:lineTo x="18688" y="20400"/>
                <wp:lineTo x="21357" y="18000"/>
                <wp:lineTo x="21357" y="2400"/>
                <wp:lineTo x="11164" y="0"/>
                <wp:lineTo x="971" y="0"/>
              </wp:wrapPolygon>
            </wp:wrapThrough>
            <wp:docPr id="5" name="Bild 5" descr="../Documents/Personio/01_Onboarding/02_Self%20Service/Webdemo%20GmbH/logo-demod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../Documents/Personio/01_Onboarding/02_Self%20Service/Webdemo%20GmbH/logo-demodat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Demo Data B.V.</w:t>
      </w:r>
    </w:p>
    <w:p w14:paraId="4EBD9143" w14:textId="77777777" w:rsidR="0020756E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Orteliusstraat 38</w:t>
      </w:r>
    </w:p>
    <w:p w14:paraId="597A935A" w14:textId="77777777" w:rsidR="0020756E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1057 AZ Amsterdam</w:t>
      </w:r>
    </w:p>
    <w:p w14:paraId="4E73BFA2" w14:textId="77777777" w:rsidR="0020756E" w:rsidRPr="006C2F97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498B7ED2" w14:textId="77777777" w:rsidR="0020756E" w:rsidRPr="006C2F97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078D1762" w14:textId="77777777" w:rsidR="0020756E" w:rsidRPr="006C2F97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4AC6BCF4" w14:textId="77777777" w:rsidR="0020756E" w:rsidRPr="006C2F97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454BB8E1" w14:textId="77777777" w:rsidR="0020756E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{{first_name}} {{last_name}}</w:t>
      </w:r>
    </w:p>
    <w:p w14:paraId="05005A39" w14:textId="77777777" w:rsidR="003B74D9" w:rsidRPr="00AF3B25" w:rsidRDefault="00000000" w:rsidP="003B74D9">
      <w:pPr>
        <w:spacing w:after="0"/>
        <w:rPr>
          <w:sz w:val="21"/>
          <w:szCs w:val="21"/>
          <w:lang w:val="de-DE"/>
        </w:rPr>
      </w:pPr>
      <w:r w:rsidRPr="00AF3B25">
        <w:rPr>
          <w:sz w:val="21"/>
          <w:szCs w:val="21"/>
          <w:lang w:val="de-DE"/>
        </w:rPr>
        <w:t>{{</w:t>
      </w:r>
      <w:proofErr w:type="spellStart"/>
      <w:r w:rsidRPr="00AF3B25">
        <w:rPr>
          <w:sz w:val="21"/>
          <w:szCs w:val="21"/>
          <w:lang w:val="de-DE"/>
        </w:rPr>
        <w:t>Adres</w:t>
      </w:r>
      <w:proofErr w:type="spellEnd"/>
      <w:r w:rsidRPr="00AF3B25">
        <w:rPr>
          <w:sz w:val="21"/>
          <w:szCs w:val="21"/>
          <w:lang w:val="de-DE"/>
        </w:rPr>
        <w:t>}}</w:t>
      </w:r>
    </w:p>
    <w:p w14:paraId="7991DEF2" w14:textId="77777777" w:rsidR="003B74D9" w:rsidRPr="00AF3B25" w:rsidRDefault="00000000" w:rsidP="003B74D9">
      <w:pPr>
        <w:spacing w:after="0"/>
        <w:rPr>
          <w:sz w:val="21"/>
          <w:szCs w:val="21"/>
          <w:lang w:val="de-DE"/>
        </w:rPr>
      </w:pPr>
      <w:r w:rsidRPr="00AF3B25">
        <w:rPr>
          <w:sz w:val="21"/>
          <w:szCs w:val="21"/>
          <w:lang w:val="de-DE"/>
        </w:rPr>
        <w:t>{{</w:t>
      </w:r>
      <w:proofErr w:type="spellStart"/>
      <w:r w:rsidRPr="00AF3B25">
        <w:rPr>
          <w:sz w:val="21"/>
          <w:szCs w:val="21"/>
          <w:lang w:val="de-DE"/>
        </w:rPr>
        <w:t>Postcode</w:t>
      </w:r>
      <w:proofErr w:type="spellEnd"/>
      <w:r w:rsidRPr="00AF3B25">
        <w:rPr>
          <w:sz w:val="21"/>
          <w:szCs w:val="21"/>
          <w:lang w:val="de-DE"/>
        </w:rPr>
        <w:t>}} {{Stad}}</w:t>
      </w:r>
    </w:p>
    <w:p w14:paraId="6C22EA7D" w14:textId="77777777" w:rsidR="0020756E" w:rsidRPr="00AF3B2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128AB1ED" w14:textId="77777777" w:rsidR="00D958C5" w:rsidRPr="00AF3B25" w:rsidRDefault="00D958C5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6DD895F4" w14:textId="77777777" w:rsidR="00C55291" w:rsidRPr="00AF3B25" w:rsidRDefault="00C55291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28FDAF13" w14:textId="77777777" w:rsidR="00BA3F14" w:rsidRPr="00AF3B25" w:rsidRDefault="00BA3F14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27322214" w14:textId="77777777" w:rsidR="00C55291" w:rsidRPr="00AF3B25" w:rsidRDefault="00C55291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49521941" w14:textId="14F5696D" w:rsidR="0020756E" w:rsidRPr="00AF3B25" w:rsidRDefault="00AF3B25" w:rsidP="00980955">
      <w:pPr>
        <w:spacing w:after="0"/>
        <w:jc w:val="right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AF3B25">
        <w:rPr>
          <w:rFonts w:ascii="Open Sans" w:eastAsiaTheme="minorHAnsi" w:hAnsi="Open Sans" w:cstheme="minorBidi"/>
          <w:sz w:val="21"/>
          <w:szCs w:val="21"/>
          <w:lang w:val="de-DE"/>
        </w:rPr>
        <w:t>Amsterdam, {{</w:t>
      </w:r>
      <w:proofErr w:type="spellStart"/>
      <w:r w:rsidRPr="00AF3B25">
        <w:rPr>
          <w:rFonts w:ascii="Open Sans" w:eastAsiaTheme="minorHAnsi" w:hAnsi="Open Sans" w:cstheme="minorBidi"/>
          <w:sz w:val="21"/>
          <w:szCs w:val="21"/>
          <w:lang w:val="de-DE"/>
        </w:rPr>
        <w:t>documentdatum|j</w:t>
      </w:r>
      <w:proofErr w:type="spellEnd"/>
      <w:r w:rsidRPr="00AF3B25">
        <w:rPr>
          <w:rFonts w:ascii="Open Sans" w:eastAsiaTheme="minorHAnsi" w:hAnsi="Open Sans" w:cstheme="minorBidi"/>
          <w:sz w:val="21"/>
          <w:szCs w:val="21"/>
          <w:lang w:val="de-DE"/>
        </w:rPr>
        <w:t xml:space="preserve"> F Y}}</w:t>
      </w:r>
    </w:p>
    <w:p w14:paraId="6D9FB118" w14:textId="77777777" w:rsidR="00072B83" w:rsidRPr="00AF3B25" w:rsidRDefault="00072B83" w:rsidP="00980955">
      <w:pPr>
        <w:spacing w:after="0"/>
        <w:jc w:val="right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2259E7CC" w14:textId="77777777" w:rsidR="0020756E" w:rsidRPr="00AF3B2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6E1E3D2C" w14:textId="7D43628A" w:rsidR="00A31327" w:rsidRPr="00980955" w:rsidRDefault="006620C4" w:rsidP="00A504D4">
      <w:pPr>
        <w:spacing w:after="0"/>
        <w:jc w:val="both"/>
        <w:rPr>
          <w:rFonts w:ascii="Open Sans" w:eastAsiaTheme="minorHAnsi" w:hAnsi="Open Sans" w:cstheme="minorBidi"/>
          <w:b/>
          <w:sz w:val="21"/>
          <w:szCs w:val="21"/>
        </w:rPr>
      </w:pPr>
      <w:r w:rsidRPr="00980955">
        <w:rPr>
          <w:rFonts w:ascii="Open Sans" w:eastAsiaTheme="minorHAnsi" w:hAnsi="Open Sans" w:cstheme="minorBidi"/>
          <w:b/>
          <w:sz w:val="21"/>
          <w:szCs w:val="21"/>
        </w:rPr>
        <w:t>Referentie voor {{</w:t>
      </w:r>
      <w:proofErr w:type="spellStart"/>
      <w:r w:rsidRPr="00980955">
        <w:rPr>
          <w:rFonts w:ascii="Open Sans" w:eastAsiaTheme="minorHAnsi" w:hAnsi="Open Sans" w:cstheme="minorBidi"/>
          <w:b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b/>
          <w:sz w:val="21"/>
          <w:szCs w:val="21"/>
        </w:rPr>
        <w:t>}} {{</w:t>
      </w:r>
      <w:proofErr w:type="spellStart"/>
      <w:r w:rsidRPr="00980955">
        <w:rPr>
          <w:rFonts w:ascii="Open Sans" w:eastAsiaTheme="minorHAnsi" w:hAnsi="Open Sans" w:cstheme="minorBidi"/>
          <w:b/>
          <w:sz w:val="21"/>
          <w:szCs w:val="21"/>
        </w:rPr>
        <w:t>last_name</w:t>
      </w:r>
      <w:proofErr w:type="spellEnd"/>
      <w:r w:rsidRPr="00980955">
        <w:rPr>
          <w:rFonts w:ascii="Open Sans" w:eastAsiaTheme="minorHAnsi" w:hAnsi="Open Sans" w:cstheme="minorBidi"/>
          <w:b/>
          <w:sz w:val="21"/>
          <w:szCs w:val="21"/>
        </w:rPr>
        <w:t>}}</w:t>
      </w:r>
    </w:p>
    <w:p w14:paraId="191DA671" w14:textId="77777777" w:rsidR="00A31327" w:rsidRPr="00980955" w:rsidRDefault="00A31327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186EE6E" w14:textId="549C78D6" w:rsidR="004B41B2" w:rsidRPr="004B41B2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}}, geboren op {{</w:t>
      </w:r>
      <w:r w:rsidR="00AF3B25">
        <w:rPr>
          <w:rFonts w:ascii="Open Sans" w:eastAsiaTheme="minorHAnsi" w:hAnsi="Open Sans" w:cstheme="minorBidi"/>
          <w:sz w:val="21"/>
          <w:szCs w:val="21"/>
        </w:rPr>
        <w:t>Verjaardag</w:t>
      </w:r>
      <w:r w:rsidRPr="004B41B2">
        <w:rPr>
          <w:rFonts w:ascii="Open Sans" w:eastAsiaTheme="minorHAnsi" w:hAnsi="Open Sans" w:cstheme="minorBidi"/>
          <w:sz w:val="21"/>
          <w:szCs w:val="21"/>
        </w:rPr>
        <w:t xml:space="preserve">}}, was van {{hire_date}} tot {{termination_date}} werkzaam bij ons bedrijf als {{position}}. </w:t>
      </w:r>
    </w:p>
    <w:p w14:paraId="5075C056" w14:textId="77777777" w:rsidR="004B41B2" w:rsidRPr="004B41B2" w:rsidRDefault="004B41B2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50607CEE" w14:textId="7882C6F9" w:rsidR="004B41B2" w:rsidRPr="004B41B2" w:rsidRDefault="00C13D0B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</w:t>
      </w:r>
      <w:r>
        <w:rPr>
          <w:rFonts w:ascii="Open Sans" w:eastAsiaTheme="minorHAnsi" w:hAnsi="Open Sans" w:cstheme="minorBidi"/>
          <w:sz w:val="21"/>
          <w:szCs w:val="21"/>
        </w:rPr>
        <w:t xml:space="preserve"> was verantwoordelijk voor</w:t>
      </w:r>
      <w:r w:rsidR="001F3AC4">
        <w:rPr>
          <w:rFonts w:ascii="Open Sans" w:eastAsiaTheme="minorHAnsi" w:hAnsi="Open Sans" w:cstheme="minorBidi"/>
          <w:sz w:val="21"/>
          <w:szCs w:val="21"/>
        </w:rPr>
        <w:t>:</w:t>
      </w:r>
    </w:p>
    <w:p w14:paraId="20A5A090" w14:textId="77777777" w:rsidR="0067482F" w:rsidRDefault="0067482F" w:rsidP="00C7375B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0D0D6F96" w14:textId="77777777" w:rsidR="00C2544C" w:rsidRPr="00980955" w:rsidRDefault="00000000" w:rsidP="00C7375B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bCs/>
          <w:sz w:val="21"/>
          <w:szCs w:val="21"/>
        </w:rPr>
        <w:t>[[Taken</w:t>
      </w:r>
    </w:p>
    <w:p w14:paraId="577E749B" w14:textId="1FAA5E17" w:rsidR="00C2544C" w:rsidRPr="00980955" w:rsidRDefault="00000000" w:rsidP="00C7375B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[Eén taak: {{Ta</w:t>
      </w:r>
      <w:r w:rsidR="00AF3B25">
        <w:rPr>
          <w:rFonts w:ascii="Open Sans" w:eastAsiaTheme="minorHAnsi" w:hAnsi="Open Sans" w:cstheme="minorBidi"/>
          <w:sz w:val="21"/>
          <w:szCs w:val="21"/>
        </w:rPr>
        <w:t>a</w:t>
      </w:r>
      <w:r>
        <w:rPr>
          <w:rFonts w:ascii="Open Sans" w:eastAsiaTheme="minorHAnsi" w:hAnsi="Open Sans" w:cstheme="minorBidi"/>
          <w:sz w:val="21"/>
          <w:szCs w:val="21"/>
        </w:rPr>
        <w:t>k 1}}]</w:t>
      </w:r>
    </w:p>
    <w:p w14:paraId="294C311B" w14:textId="474360C3" w:rsidR="00C2544C" w:rsidRDefault="00000000" w:rsidP="00C7375B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[Twee taken: {{Ta</w:t>
      </w:r>
      <w:r w:rsidR="00AF3B25">
        <w:rPr>
          <w:rFonts w:ascii="Open Sans" w:eastAsiaTheme="minorHAnsi" w:hAnsi="Open Sans" w:cstheme="minorBidi"/>
          <w:sz w:val="21"/>
          <w:szCs w:val="21"/>
        </w:rPr>
        <w:t>ak</w:t>
      </w:r>
      <w:r>
        <w:rPr>
          <w:rFonts w:ascii="Open Sans" w:eastAsiaTheme="minorHAnsi" w:hAnsi="Open Sans" w:cstheme="minorBidi"/>
          <w:sz w:val="21"/>
          <w:szCs w:val="21"/>
        </w:rPr>
        <w:t xml:space="preserve"> 1}} en {{Ta</w:t>
      </w:r>
      <w:r w:rsidR="00AF3B25">
        <w:rPr>
          <w:rFonts w:ascii="Open Sans" w:eastAsiaTheme="minorHAnsi" w:hAnsi="Open Sans" w:cstheme="minorBidi"/>
          <w:sz w:val="21"/>
          <w:szCs w:val="21"/>
        </w:rPr>
        <w:t>a</w:t>
      </w:r>
      <w:r>
        <w:rPr>
          <w:rFonts w:ascii="Open Sans" w:eastAsiaTheme="minorHAnsi" w:hAnsi="Open Sans" w:cstheme="minorBidi"/>
          <w:sz w:val="21"/>
          <w:szCs w:val="21"/>
        </w:rPr>
        <w:t>k 2}}]</w:t>
      </w:r>
    </w:p>
    <w:p w14:paraId="6B04A7A1" w14:textId="0024AACB" w:rsidR="00C2544C" w:rsidRPr="00980955" w:rsidRDefault="00000000" w:rsidP="00C7375B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[Drie taken: {{Ta</w:t>
      </w:r>
      <w:r w:rsidR="00AF3B25">
        <w:rPr>
          <w:rFonts w:ascii="Open Sans" w:eastAsiaTheme="minorHAnsi" w:hAnsi="Open Sans" w:cstheme="minorBidi"/>
          <w:sz w:val="21"/>
          <w:szCs w:val="21"/>
        </w:rPr>
        <w:t>a</w:t>
      </w:r>
      <w:r>
        <w:rPr>
          <w:rFonts w:ascii="Open Sans" w:eastAsiaTheme="minorHAnsi" w:hAnsi="Open Sans" w:cstheme="minorBidi"/>
          <w:sz w:val="21"/>
          <w:szCs w:val="21"/>
        </w:rPr>
        <w:t>k 1}}, {{Ta</w:t>
      </w:r>
      <w:r w:rsidR="00AF3B25">
        <w:rPr>
          <w:rFonts w:ascii="Open Sans" w:eastAsiaTheme="minorHAnsi" w:hAnsi="Open Sans" w:cstheme="minorBidi"/>
          <w:sz w:val="21"/>
          <w:szCs w:val="21"/>
        </w:rPr>
        <w:t>a</w:t>
      </w:r>
      <w:r>
        <w:rPr>
          <w:rFonts w:ascii="Open Sans" w:eastAsiaTheme="minorHAnsi" w:hAnsi="Open Sans" w:cstheme="minorBidi"/>
          <w:sz w:val="21"/>
          <w:szCs w:val="21"/>
        </w:rPr>
        <w:t>k 2}} en {{Ta</w:t>
      </w:r>
      <w:r w:rsidR="00AF3B25">
        <w:rPr>
          <w:rFonts w:ascii="Open Sans" w:eastAsiaTheme="minorHAnsi" w:hAnsi="Open Sans" w:cstheme="minorBidi"/>
          <w:sz w:val="21"/>
          <w:szCs w:val="21"/>
        </w:rPr>
        <w:t>a</w:t>
      </w:r>
      <w:r>
        <w:rPr>
          <w:rFonts w:ascii="Open Sans" w:eastAsiaTheme="minorHAnsi" w:hAnsi="Open Sans" w:cstheme="minorBidi"/>
          <w:sz w:val="21"/>
          <w:szCs w:val="21"/>
        </w:rPr>
        <w:t>k 3}}]</w:t>
      </w:r>
    </w:p>
    <w:p w14:paraId="2C9FCEFD" w14:textId="3FA58C77" w:rsidR="00C2544C" w:rsidRPr="00980955" w:rsidRDefault="00000000" w:rsidP="00C7375B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[Vier taken: {{Ta</w:t>
      </w:r>
      <w:r w:rsidR="00AF3B25">
        <w:rPr>
          <w:rFonts w:ascii="Open Sans" w:eastAsiaTheme="minorHAnsi" w:hAnsi="Open Sans" w:cstheme="minorBidi"/>
          <w:sz w:val="21"/>
          <w:szCs w:val="21"/>
        </w:rPr>
        <w:t>a</w:t>
      </w:r>
      <w:r>
        <w:rPr>
          <w:rFonts w:ascii="Open Sans" w:eastAsiaTheme="minorHAnsi" w:hAnsi="Open Sans" w:cstheme="minorBidi"/>
          <w:sz w:val="21"/>
          <w:szCs w:val="21"/>
        </w:rPr>
        <w:t>k 1}}, {{Ta</w:t>
      </w:r>
      <w:r w:rsidR="00AF3B25">
        <w:rPr>
          <w:rFonts w:ascii="Open Sans" w:eastAsiaTheme="minorHAnsi" w:hAnsi="Open Sans" w:cstheme="minorBidi"/>
          <w:sz w:val="21"/>
          <w:szCs w:val="21"/>
        </w:rPr>
        <w:t>a</w:t>
      </w:r>
      <w:r>
        <w:rPr>
          <w:rFonts w:ascii="Open Sans" w:eastAsiaTheme="minorHAnsi" w:hAnsi="Open Sans" w:cstheme="minorBidi"/>
          <w:sz w:val="21"/>
          <w:szCs w:val="21"/>
        </w:rPr>
        <w:t>k 2}}, {{Ta</w:t>
      </w:r>
      <w:r w:rsidR="00AF3B25">
        <w:rPr>
          <w:rFonts w:ascii="Open Sans" w:eastAsiaTheme="minorHAnsi" w:hAnsi="Open Sans" w:cstheme="minorBidi"/>
          <w:sz w:val="21"/>
          <w:szCs w:val="21"/>
        </w:rPr>
        <w:t>a</w:t>
      </w:r>
      <w:r>
        <w:rPr>
          <w:rFonts w:ascii="Open Sans" w:eastAsiaTheme="minorHAnsi" w:hAnsi="Open Sans" w:cstheme="minorBidi"/>
          <w:sz w:val="21"/>
          <w:szCs w:val="21"/>
        </w:rPr>
        <w:t>k 3}} en {{Ta</w:t>
      </w:r>
      <w:r w:rsidR="00AF3B25">
        <w:rPr>
          <w:rFonts w:ascii="Open Sans" w:eastAsiaTheme="minorHAnsi" w:hAnsi="Open Sans" w:cstheme="minorBidi"/>
          <w:sz w:val="21"/>
          <w:szCs w:val="21"/>
        </w:rPr>
        <w:t>a</w:t>
      </w:r>
      <w:r>
        <w:rPr>
          <w:rFonts w:ascii="Open Sans" w:eastAsiaTheme="minorHAnsi" w:hAnsi="Open Sans" w:cstheme="minorBidi"/>
          <w:sz w:val="21"/>
          <w:szCs w:val="21"/>
        </w:rPr>
        <w:t>k 4}}]</w:t>
      </w:r>
    </w:p>
    <w:p w14:paraId="09D4915C" w14:textId="56F8E205" w:rsidR="00C2544C" w:rsidRPr="00980955" w:rsidRDefault="00000000" w:rsidP="00C7375B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[Vijf taken: {{Ta</w:t>
      </w:r>
      <w:r w:rsidR="00AF3B25">
        <w:rPr>
          <w:rFonts w:ascii="Open Sans" w:eastAsiaTheme="minorHAnsi" w:hAnsi="Open Sans" w:cstheme="minorBidi"/>
          <w:sz w:val="21"/>
          <w:szCs w:val="21"/>
        </w:rPr>
        <w:t>a</w:t>
      </w:r>
      <w:r>
        <w:rPr>
          <w:rFonts w:ascii="Open Sans" w:eastAsiaTheme="minorHAnsi" w:hAnsi="Open Sans" w:cstheme="minorBidi"/>
          <w:sz w:val="21"/>
          <w:szCs w:val="21"/>
        </w:rPr>
        <w:t>k 1}}, {{Ta</w:t>
      </w:r>
      <w:r w:rsidR="00AF3B25">
        <w:rPr>
          <w:rFonts w:ascii="Open Sans" w:eastAsiaTheme="minorHAnsi" w:hAnsi="Open Sans" w:cstheme="minorBidi"/>
          <w:sz w:val="21"/>
          <w:szCs w:val="21"/>
        </w:rPr>
        <w:t>a</w:t>
      </w:r>
      <w:r>
        <w:rPr>
          <w:rFonts w:ascii="Open Sans" w:eastAsiaTheme="minorHAnsi" w:hAnsi="Open Sans" w:cstheme="minorBidi"/>
          <w:sz w:val="21"/>
          <w:szCs w:val="21"/>
        </w:rPr>
        <w:t>k 2}}, {{Ta</w:t>
      </w:r>
      <w:r w:rsidR="00AF3B25">
        <w:rPr>
          <w:rFonts w:ascii="Open Sans" w:eastAsiaTheme="minorHAnsi" w:hAnsi="Open Sans" w:cstheme="minorBidi"/>
          <w:sz w:val="21"/>
          <w:szCs w:val="21"/>
        </w:rPr>
        <w:t>a</w:t>
      </w:r>
      <w:r>
        <w:rPr>
          <w:rFonts w:ascii="Open Sans" w:eastAsiaTheme="minorHAnsi" w:hAnsi="Open Sans" w:cstheme="minorBidi"/>
          <w:sz w:val="21"/>
          <w:szCs w:val="21"/>
        </w:rPr>
        <w:t>k 3}}, {{Ta</w:t>
      </w:r>
      <w:r w:rsidR="00AF3B25">
        <w:rPr>
          <w:rFonts w:ascii="Open Sans" w:eastAsiaTheme="minorHAnsi" w:hAnsi="Open Sans" w:cstheme="minorBidi"/>
          <w:sz w:val="21"/>
          <w:szCs w:val="21"/>
        </w:rPr>
        <w:t>a</w:t>
      </w:r>
      <w:r>
        <w:rPr>
          <w:rFonts w:ascii="Open Sans" w:eastAsiaTheme="minorHAnsi" w:hAnsi="Open Sans" w:cstheme="minorBidi"/>
          <w:sz w:val="21"/>
          <w:szCs w:val="21"/>
        </w:rPr>
        <w:t>k 4}} en {{Ta</w:t>
      </w:r>
      <w:r w:rsidR="00AF3B25">
        <w:rPr>
          <w:rFonts w:ascii="Open Sans" w:eastAsiaTheme="minorHAnsi" w:hAnsi="Open Sans" w:cstheme="minorBidi"/>
          <w:sz w:val="21"/>
          <w:szCs w:val="21"/>
        </w:rPr>
        <w:t>a</w:t>
      </w:r>
      <w:r>
        <w:rPr>
          <w:rFonts w:ascii="Open Sans" w:eastAsiaTheme="minorHAnsi" w:hAnsi="Open Sans" w:cstheme="minorBidi"/>
          <w:sz w:val="21"/>
          <w:szCs w:val="21"/>
        </w:rPr>
        <w:t>k 5}}]</w:t>
      </w:r>
    </w:p>
    <w:p w14:paraId="3AD93AE8" w14:textId="77777777" w:rsidR="00C2544C" w:rsidRDefault="00000000" w:rsidP="00C7375B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3AB5B0DF" w14:textId="77777777" w:rsidR="0067482F" w:rsidRPr="00980955" w:rsidRDefault="0067482F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50C2038" w14:textId="77777777" w:rsidR="00AF3B25" w:rsidRPr="0098095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>
        <w:rPr>
          <w:rFonts w:ascii="Open Sans" w:eastAsiaTheme="minorHAnsi" w:hAnsi="Open Sans" w:cstheme="minorBidi"/>
          <w:b/>
          <w:sz w:val="21"/>
          <w:szCs w:val="21"/>
        </w:rPr>
        <w:t>Evaluatie van prestaties</w:t>
      </w:r>
    </w:p>
    <w:p w14:paraId="7D3CDCFB" w14:textId="77777777" w:rsidR="00AF3B25" w:rsidRPr="0098095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Uitstekend</w:t>
      </w:r>
      <w:r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>voerde de bovenstaande taken consistent, zelfstandig en naar onze volle tevredenheid uit.\</w:t>
      </w:r>
      <w:proofErr w:type="spellStart"/>
      <w:r>
        <w:rPr>
          <w:rFonts w:ascii="Open Sans" w:eastAsiaTheme="minorHAnsi" w:hAnsi="Open Sans" w:cstheme="minorBidi"/>
          <w:sz w:val="21"/>
          <w:szCs w:val="21"/>
        </w:rPr>
        <w:t>nWe</w:t>
      </w:r>
      <w:proofErr w:type="spellEnd"/>
      <w:r>
        <w:rPr>
          <w:rFonts w:ascii="Open Sans" w:eastAsiaTheme="minorHAnsi" w:hAnsi="Open Sans" w:cstheme="minorBidi"/>
          <w:sz w:val="21"/>
          <w:szCs w:val="21"/>
        </w:rPr>
        <w:t xml:space="preserve"> waardeerden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>als een zeer waardevol lid van ons team.]</w:t>
      </w:r>
    </w:p>
    <w:p w14:paraId="22F684D1" w14:textId="77777777" w:rsidR="00AF3B2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Goed</w:t>
      </w:r>
      <w:r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>voerde bovenstaande taken zelfstandig en naar onze volle tevredenheid uit.\</w:t>
      </w:r>
      <w:proofErr w:type="spellStart"/>
      <w:r>
        <w:rPr>
          <w:rFonts w:ascii="Open Sans" w:eastAsiaTheme="minorHAnsi" w:hAnsi="Open Sans" w:cstheme="minorBidi"/>
          <w:sz w:val="21"/>
          <w:szCs w:val="21"/>
        </w:rPr>
        <w:t>nWe</w:t>
      </w:r>
      <w:proofErr w:type="spellEnd"/>
      <w:r>
        <w:rPr>
          <w:rFonts w:ascii="Open Sans" w:eastAsiaTheme="minorHAnsi" w:hAnsi="Open Sans" w:cstheme="minorBidi"/>
          <w:sz w:val="21"/>
          <w:szCs w:val="21"/>
        </w:rPr>
        <w:t xml:space="preserve"> waardeerden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>als een zeer waardevol lid van ons team.]</w:t>
      </w:r>
    </w:p>
    <w:p w14:paraId="665214AC" w14:textId="77777777" w:rsidR="00AF3B25" w:rsidRPr="0098095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Voldoende</w:t>
      </w:r>
      <w:r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>voerde bovenstaande taken zelfstandig en naar tevredenheid uit.\</w:t>
      </w:r>
      <w:proofErr w:type="spellStart"/>
      <w:r>
        <w:rPr>
          <w:rFonts w:ascii="Open Sans" w:eastAsiaTheme="minorHAnsi" w:hAnsi="Open Sans" w:cstheme="minorBidi"/>
          <w:sz w:val="21"/>
          <w:szCs w:val="21"/>
        </w:rPr>
        <w:t>nWe</w:t>
      </w:r>
      <w:proofErr w:type="spellEnd"/>
      <w:r>
        <w:rPr>
          <w:rFonts w:ascii="Open Sans" w:eastAsiaTheme="minorHAnsi" w:hAnsi="Open Sans" w:cstheme="minorBidi"/>
          <w:sz w:val="21"/>
          <w:szCs w:val="21"/>
        </w:rPr>
        <w:t xml:space="preserve"> waardeerden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>als een zeer waardevol lid van ons team.]</w:t>
      </w:r>
    </w:p>
    <w:p w14:paraId="75F00703" w14:textId="77777777" w:rsidR="00AF3B2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lastRenderedPageBreak/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Toereikend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voerde bovenstaande taken zelfstandig en naar tevredenheid uit.]</w:t>
      </w:r>
    </w:p>
    <w:p w14:paraId="1449F9F3" w14:textId="77777777" w:rsidR="00AF3B2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Slecht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voerde bovenstaande taken over het algemeen naar tevredenheid uit.]</w:t>
      </w:r>
    </w:p>
    <w:p w14:paraId="75069C7E" w14:textId="77777777" w:rsidR="00AF3B2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19AE76FA" w14:textId="77777777" w:rsidR="00AF3B2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55170932" w14:textId="77777777" w:rsidR="00AF3B2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>
        <w:rPr>
          <w:rFonts w:ascii="Open Sans" w:eastAsiaTheme="minorHAnsi" w:hAnsi="Open Sans" w:cstheme="minorBidi"/>
          <w:b/>
          <w:sz w:val="21"/>
          <w:szCs w:val="21"/>
        </w:rPr>
        <w:t>Evaluatie van deskundigheid</w:t>
      </w:r>
    </w:p>
    <w:p w14:paraId="6FC89BBA" w14:textId="25271C57" w:rsidR="00AF3B2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Uitstekend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 heeft uitgebreide ervaring en grondige vakkennis. </w:t>
      </w:r>
      <w:r w:rsidR="00C13D0B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13D0B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C13D0B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C13D0B" w:rsidRPr="00980955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heeft voortdurend aangetoond over uitvoerige, diepgaande kennis van </w:t>
      </w:r>
      <w:r w:rsidR="00C13D0B">
        <w:rPr>
          <w:rFonts w:ascii="Open Sans" w:eastAsiaTheme="minorHAnsi" w:hAnsi="Open Sans" w:cstheme="minorBidi"/>
          <w:sz w:val="21"/>
          <w:szCs w:val="21"/>
        </w:rPr>
        <w:t>het</w:t>
      </w:r>
      <w:r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vakgebied te beschikken en heeft regelmatig nieuwe ideeën en optimale oplossingen aangedragen.]</w:t>
      </w:r>
    </w:p>
    <w:p w14:paraId="7E0B233B" w14:textId="4CED0536" w:rsidR="00AF3B2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Goed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heeft uitgebreide ervaring. </w:t>
      </w:r>
      <w:r w:rsidR="00C13D0B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13D0B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C13D0B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C13D0B" w:rsidRPr="00980955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heeft aangetoond over uitvoerige, bovengemiddelde kennis en begrip van </w:t>
      </w:r>
      <w:r w:rsidR="00C13D0B">
        <w:rPr>
          <w:rFonts w:ascii="Open Sans" w:eastAsiaTheme="minorHAnsi" w:hAnsi="Open Sans" w:cstheme="minorBidi"/>
          <w:sz w:val="21"/>
          <w:szCs w:val="21"/>
        </w:rPr>
        <w:t>het</w:t>
      </w:r>
      <w:r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vakgebied te beschikken en heeft nieuwe ideeën en goede oplossingen aangedragen.]</w:t>
      </w:r>
    </w:p>
    <w:p w14:paraId="0C538799" w14:textId="5324287D" w:rsidR="00AF3B2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Voldoende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heeft aangetoond over uitvoerige kennis en begrip van </w:t>
      </w:r>
      <w:r w:rsidR="00C13D0B">
        <w:rPr>
          <w:rFonts w:ascii="Open Sans" w:eastAsiaTheme="minorHAnsi" w:hAnsi="Open Sans" w:cstheme="minorBidi"/>
          <w:sz w:val="21"/>
          <w:szCs w:val="21"/>
        </w:rPr>
        <w:t xml:space="preserve">het </w:t>
      </w:r>
      <w:r w:rsidRPr="00980955">
        <w:rPr>
          <w:rFonts w:ascii="Open Sans" w:eastAsiaTheme="minorHAnsi" w:hAnsi="Open Sans" w:cstheme="minorBidi"/>
          <w:sz w:val="21"/>
          <w:szCs w:val="21"/>
        </w:rPr>
        <w:t>vakgebied te beschikken en heeft bruikbare oplossingen aangedragen.]</w:t>
      </w:r>
    </w:p>
    <w:p w14:paraId="7B85A11D" w14:textId="6ACEC5D4" w:rsidR="00AF3B25" w:rsidRPr="0098095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Toereikend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beschikt over de door ons vereiste kennis en begrip van</w:t>
      </w:r>
      <w:r w:rsidR="00C13D0B">
        <w:rPr>
          <w:rFonts w:ascii="Open Sans" w:eastAsiaTheme="minorHAnsi" w:hAnsi="Open Sans" w:cstheme="minorBidi"/>
          <w:sz w:val="21"/>
          <w:szCs w:val="21"/>
        </w:rPr>
        <w:t xml:space="preserve"> het </w:t>
      </w:r>
      <w:r w:rsidRPr="00980955">
        <w:rPr>
          <w:rFonts w:ascii="Open Sans" w:eastAsiaTheme="minorHAnsi" w:hAnsi="Open Sans" w:cstheme="minorBidi"/>
          <w:sz w:val="21"/>
          <w:szCs w:val="21"/>
        </w:rPr>
        <w:t>vakgebied.]</w:t>
      </w:r>
    </w:p>
    <w:p w14:paraId="5082E000" w14:textId="77777777" w:rsidR="00AF3B2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47D8539D" w14:textId="77777777" w:rsidR="00AF3B2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510C924A" w14:textId="77777777" w:rsidR="00AF3B2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>
        <w:rPr>
          <w:rFonts w:ascii="Open Sans" w:eastAsiaTheme="minorHAnsi" w:hAnsi="Open Sans" w:cstheme="minorBidi"/>
          <w:b/>
          <w:sz w:val="21"/>
          <w:szCs w:val="21"/>
        </w:rPr>
        <w:t>Evaluatie van gedrag</w:t>
      </w:r>
    </w:p>
    <w:p w14:paraId="6A54FC11" w14:textId="10CE24BF" w:rsidR="00AF3B2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Uitstekend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werd zeer gewaardeerd door</w:t>
      </w:r>
      <w:r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leidinggevenden, collega's en klanten vanwege </w:t>
      </w:r>
      <w:r w:rsidR="00C13D0B">
        <w:rPr>
          <w:rFonts w:ascii="Open Sans" w:eastAsiaTheme="minorHAnsi" w:hAnsi="Open Sans" w:cstheme="minorBidi"/>
          <w:sz w:val="21"/>
          <w:szCs w:val="21"/>
        </w:rPr>
        <w:t>een</w:t>
      </w:r>
      <w:r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behulpzame en vriendelijke houding. </w:t>
      </w:r>
      <w:r w:rsidR="00C13D0B">
        <w:rPr>
          <w:rFonts w:ascii="Open Sans" w:eastAsiaTheme="minorHAnsi" w:hAnsi="Open Sans" w:cstheme="minorBidi"/>
          <w:sz w:val="21"/>
          <w:szCs w:val="21"/>
        </w:rPr>
        <w:t xml:space="preserve">Het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gedrag </w:t>
      </w:r>
      <w:r w:rsidR="00C13D0B">
        <w:rPr>
          <w:rFonts w:ascii="Open Sans" w:eastAsiaTheme="minorHAnsi" w:hAnsi="Open Sans" w:cstheme="minorBidi"/>
          <w:sz w:val="21"/>
          <w:szCs w:val="21"/>
        </w:rPr>
        <w:t xml:space="preserve">van </w:t>
      </w:r>
      <w:r w:rsidR="00C13D0B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13D0B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C13D0B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C13D0B" w:rsidRPr="00980955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was altijd voorbeeldig.]</w:t>
      </w:r>
    </w:p>
    <w:p w14:paraId="59571A8D" w14:textId="695F4F98" w:rsidR="00AF3B2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Goed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werd zeer gewaardeerd door leidinggevenden, collega's en klanten vanwege</w:t>
      </w:r>
      <w:r w:rsidR="0079346D">
        <w:rPr>
          <w:rFonts w:ascii="Open Sans" w:eastAsiaTheme="minorHAnsi" w:hAnsi="Open Sans" w:cstheme="minorBidi"/>
          <w:sz w:val="21"/>
          <w:szCs w:val="21"/>
        </w:rPr>
        <w:t xml:space="preserve"> een</w:t>
      </w:r>
      <w:r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behulpzame en vriendelijke houding. </w:t>
      </w:r>
      <w:r w:rsidR="0079346D">
        <w:rPr>
          <w:rFonts w:ascii="Open Sans" w:eastAsiaTheme="minorHAnsi" w:hAnsi="Open Sans" w:cstheme="minorBidi"/>
          <w:sz w:val="21"/>
          <w:szCs w:val="21"/>
        </w:rPr>
        <w:t xml:space="preserve">Het </w:t>
      </w:r>
      <w:r w:rsidR="0079346D" w:rsidRPr="00980955">
        <w:rPr>
          <w:rFonts w:ascii="Open Sans" w:eastAsiaTheme="minorHAnsi" w:hAnsi="Open Sans" w:cstheme="minorBidi"/>
          <w:sz w:val="21"/>
          <w:szCs w:val="21"/>
        </w:rPr>
        <w:t xml:space="preserve">gedrag </w:t>
      </w:r>
      <w:r w:rsidR="0079346D">
        <w:rPr>
          <w:rFonts w:ascii="Open Sans" w:eastAsiaTheme="minorHAnsi" w:hAnsi="Open Sans" w:cstheme="minorBidi"/>
          <w:sz w:val="21"/>
          <w:szCs w:val="21"/>
        </w:rPr>
        <w:t xml:space="preserve">van </w:t>
      </w:r>
      <w:r w:rsidR="0079346D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79346D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79346D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79346D" w:rsidRPr="00980955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was onberispelijk.]</w:t>
      </w:r>
    </w:p>
    <w:p w14:paraId="7DA26F28" w14:textId="0E2F040D" w:rsidR="00AF3B2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Voldoende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werd gewaardeerd door leidinggevenden, collega's en klanten vanwege </w:t>
      </w:r>
      <w:r w:rsidR="00C03460">
        <w:rPr>
          <w:rFonts w:ascii="Open Sans" w:eastAsiaTheme="minorHAnsi" w:hAnsi="Open Sans" w:cstheme="minorBidi"/>
          <w:sz w:val="21"/>
          <w:szCs w:val="21"/>
        </w:rPr>
        <w:t>een</w:t>
      </w:r>
      <w:r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voorkomende houding. </w:t>
      </w:r>
      <w:r w:rsidR="0079346D">
        <w:rPr>
          <w:rFonts w:ascii="Open Sans" w:eastAsiaTheme="minorHAnsi" w:hAnsi="Open Sans" w:cstheme="minorBidi"/>
          <w:sz w:val="21"/>
          <w:szCs w:val="21"/>
        </w:rPr>
        <w:t xml:space="preserve">Het </w:t>
      </w:r>
      <w:r w:rsidR="0079346D" w:rsidRPr="00980955">
        <w:rPr>
          <w:rFonts w:ascii="Open Sans" w:eastAsiaTheme="minorHAnsi" w:hAnsi="Open Sans" w:cstheme="minorBidi"/>
          <w:sz w:val="21"/>
          <w:szCs w:val="21"/>
        </w:rPr>
        <w:t xml:space="preserve">gedrag </w:t>
      </w:r>
      <w:r w:rsidR="0079346D">
        <w:rPr>
          <w:rFonts w:ascii="Open Sans" w:eastAsiaTheme="minorHAnsi" w:hAnsi="Open Sans" w:cstheme="minorBidi"/>
          <w:sz w:val="21"/>
          <w:szCs w:val="21"/>
        </w:rPr>
        <w:t xml:space="preserve">van </w:t>
      </w:r>
      <w:r w:rsidR="0079346D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79346D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79346D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79346D" w:rsidRPr="00980955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was onberispelijk.]</w:t>
      </w:r>
    </w:p>
    <w:p w14:paraId="5B8F4CDD" w14:textId="224E6CCA" w:rsidR="00AF3B2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Toereikend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werkte goed samen met de andere leden van</w:t>
      </w:r>
      <w:r w:rsidR="0079346D">
        <w:rPr>
          <w:rFonts w:ascii="Open Sans" w:eastAsiaTheme="minorHAnsi" w:hAnsi="Open Sans" w:cstheme="minorBidi"/>
          <w:sz w:val="21"/>
          <w:szCs w:val="21"/>
        </w:rPr>
        <w:t xml:space="preserve"> het t</w:t>
      </w:r>
      <w:r w:rsidRPr="00980955">
        <w:rPr>
          <w:rFonts w:ascii="Open Sans" w:eastAsiaTheme="minorHAnsi" w:hAnsi="Open Sans" w:cstheme="minorBidi"/>
          <w:sz w:val="21"/>
          <w:szCs w:val="21"/>
        </w:rPr>
        <w:t>eam</w:t>
      </w:r>
      <w:r w:rsidR="0079346D">
        <w:rPr>
          <w:rFonts w:ascii="Open Sans" w:eastAsiaTheme="minorHAnsi" w:hAnsi="Open Sans" w:cstheme="minorBidi"/>
          <w:sz w:val="21"/>
          <w:szCs w:val="21"/>
        </w:rPr>
        <w:t xml:space="preserve">. </w:t>
      </w:r>
      <w:r w:rsidR="0079346D">
        <w:rPr>
          <w:rFonts w:ascii="Open Sans" w:eastAsiaTheme="minorHAnsi" w:hAnsi="Open Sans" w:cstheme="minorBidi"/>
          <w:sz w:val="21"/>
          <w:szCs w:val="21"/>
        </w:rPr>
        <w:t xml:space="preserve">Het </w:t>
      </w:r>
      <w:r w:rsidR="0079346D" w:rsidRPr="00980955">
        <w:rPr>
          <w:rFonts w:ascii="Open Sans" w:eastAsiaTheme="minorHAnsi" w:hAnsi="Open Sans" w:cstheme="minorBidi"/>
          <w:sz w:val="21"/>
          <w:szCs w:val="21"/>
        </w:rPr>
        <w:t xml:space="preserve">gedrag </w:t>
      </w:r>
      <w:r w:rsidR="0079346D">
        <w:rPr>
          <w:rFonts w:ascii="Open Sans" w:eastAsiaTheme="minorHAnsi" w:hAnsi="Open Sans" w:cstheme="minorBidi"/>
          <w:sz w:val="21"/>
          <w:szCs w:val="21"/>
        </w:rPr>
        <w:t xml:space="preserve">van </w:t>
      </w:r>
      <w:r w:rsidR="0079346D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79346D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79346D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79346D" w:rsidRPr="00980955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tegenover leidinggevenden gaf over het algemeen geen reden tot klachten.]</w:t>
      </w:r>
    </w:p>
    <w:p w14:paraId="23849387" w14:textId="77777777" w:rsidR="00AF3B25" w:rsidRDefault="00AF3B25" w:rsidP="00AF3B2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4ED2BBCF" w14:textId="77777777" w:rsidR="0053686A" w:rsidRDefault="0053686A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057BC61A" w14:textId="77777777" w:rsidR="0053686A" w:rsidRPr="0053686A" w:rsidRDefault="0053686A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786B7503" w14:textId="3E397048" w:rsidR="00BE1D24" w:rsidRDefault="00B52076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53686A">
        <w:rPr>
          <w:rFonts w:ascii="Open Sans" w:eastAsiaTheme="minorHAnsi" w:hAnsi="Open Sans" w:cstheme="minorBidi"/>
          <w:sz w:val="21"/>
          <w:szCs w:val="21"/>
        </w:rPr>
        <w:t>verlaat ons bedrijf op</w:t>
      </w:r>
      <w:r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53686A">
        <w:rPr>
          <w:rFonts w:ascii="Open Sans" w:eastAsiaTheme="minorHAnsi" w:hAnsi="Open Sans" w:cstheme="minorBidi"/>
          <w:sz w:val="21"/>
          <w:szCs w:val="21"/>
        </w:rPr>
        <w:t xml:space="preserve">eigen initiatief. We betreuren </w:t>
      </w:r>
      <w:r w:rsidR="0079346D">
        <w:rPr>
          <w:rFonts w:ascii="Open Sans" w:eastAsiaTheme="minorHAnsi" w:hAnsi="Open Sans" w:cstheme="minorBidi"/>
          <w:sz w:val="21"/>
          <w:szCs w:val="21"/>
        </w:rPr>
        <w:t>de</w:t>
      </w:r>
      <w:r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53686A">
        <w:rPr>
          <w:rFonts w:ascii="Open Sans" w:eastAsiaTheme="minorHAnsi" w:hAnsi="Open Sans" w:cstheme="minorBidi"/>
          <w:sz w:val="21"/>
          <w:szCs w:val="21"/>
        </w:rPr>
        <w:t xml:space="preserve">beslissing ten zeerste en willen </w:t>
      </w:r>
      <w:r w:rsidR="0079346D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79346D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79346D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53686A">
        <w:rPr>
          <w:rFonts w:ascii="Open Sans" w:eastAsiaTheme="minorHAnsi" w:hAnsi="Open Sans" w:cstheme="minorBidi"/>
          <w:sz w:val="21"/>
          <w:szCs w:val="21"/>
        </w:rPr>
        <w:t xml:space="preserve">graag bedanken voor </w:t>
      </w:r>
      <w:r w:rsidR="0079346D">
        <w:rPr>
          <w:rFonts w:ascii="Open Sans" w:eastAsiaTheme="minorHAnsi" w:hAnsi="Open Sans" w:cstheme="minorBidi"/>
          <w:sz w:val="21"/>
          <w:szCs w:val="21"/>
        </w:rPr>
        <w:t>de</w:t>
      </w:r>
      <w:r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53686A">
        <w:rPr>
          <w:rFonts w:ascii="Open Sans" w:eastAsiaTheme="minorHAnsi" w:hAnsi="Open Sans" w:cstheme="minorBidi"/>
          <w:sz w:val="21"/>
          <w:szCs w:val="21"/>
        </w:rPr>
        <w:t xml:space="preserve">uitstekende, langdurige bijdrage. We wensen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>veel succes en het allerbeste</w:t>
      </w:r>
      <w:r w:rsidRPr="0053686A">
        <w:rPr>
          <w:rFonts w:ascii="Open Sans" w:eastAsiaTheme="minorHAnsi" w:hAnsi="Open Sans" w:cstheme="minorBidi"/>
          <w:sz w:val="21"/>
          <w:szCs w:val="21"/>
        </w:rPr>
        <w:t>, zowel op professioneel als persoonlijk vlak.</w:t>
      </w:r>
    </w:p>
    <w:p w14:paraId="4D74DC51" w14:textId="77777777" w:rsidR="004B41B2" w:rsidRDefault="004B41B2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1734DC61" w14:textId="77777777" w:rsidR="004B41B2" w:rsidRPr="00980955" w:rsidRDefault="004B41B2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61F73D9E" w14:textId="6DD6FC55" w:rsidR="00C66FF7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Amsterdam, {{</w:t>
      </w:r>
      <w:proofErr w:type="spellStart"/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document</w:t>
      </w:r>
      <w:r w:rsidR="00B52076">
        <w:rPr>
          <w:rFonts w:ascii="Open Sans" w:eastAsiaTheme="minorHAnsi" w:hAnsi="Open Sans" w:cstheme="minorBidi"/>
          <w:sz w:val="21"/>
          <w:szCs w:val="21"/>
          <w:lang w:val="de-DE"/>
        </w:rPr>
        <w:t>datum</w:t>
      </w: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|</w:t>
      </w:r>
      <w:r w:rsidR="00B52076">
        <w:rPr>
          <w:rFonts w:ascii="Open Sans" w:eastAsiaTheme="minorHAnsi" w:hAnsi="Open Sans" w:cstheme="minorBidi"/>
          <w:sz w:val="21"/>
          <w:szCs w:val="21"/>
          <w:lang w:val="de-DE"/>
        </w:rPr>
        <w:t>j</w:t>
      </w:r>
      <w:proofErr w:type="spellEnd"/>
      <w:r w:rsidR="00B52076">
        <w:rPr>
          <w:rFonts w:ascii="Open Sans" w:eastAsiaTheme="minorHAnsi" w:hAnsi="Open Sans" w:cstheme="minorBidi"/>
          <w:sz w:val="21"/>
          <w:szCs w:val="21"/>
          <w:lang w:val="de-DE"/>
        </w:rPr>
        <w:t xml:space="preserve"> F</w:t>
      </w: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 xml:space="preserve"> Y}}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  <w:bookmarkEnd w:id="4"/>
      <w:bookmarkEnd w:id="5"/>
    </w:p>
    <w:p w14:paraId="6503C212" w14:textId="77777777" w:rsidR="00980955" w:rsidRPr="006C2F97" w:rsidRDefault="00980955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5C39070D" w14:textId="77777777" w:rsidR="00980955" w:rsidRPr="006C2F97" w:rsidRDefault="00980955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12D067C0" w14:textId="77777777" w:rsidR="004B41B2" w:rsidRPr="006C2F97" w:rsidRDefault="004B41B2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6028E50C" w14:textId="77777777" w:rsidR="00C66FF7" w:rsidRPr="00AF3B25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en-IE"/>
        </w:rPr>
      </w:pPr>
      <w:r w:rsidRPr="00AF3B25">
        <w:rPr>
          <w:rFonts w:ascii="Open Sans" w:eastAsiaTheme="minorHAnsi" w:hAnsi="Open Sans" w:cstheme="minorBidi"/>
          <w:sz w:val="21"/>
          <w:szCs w:val="21"/>
          <w:lang w:val="en-IE"/>
        </w:rPr>
        <w:t>_________________________________________</w:t>
      </w:r>
    </w:p>
    <w:p w14:paraId="1BE7F552" w14:textId="77777777" w:rsidR="00E71D5E" w:rsidRPr="00AF3B25" w:rsidRDefault="00000000" w:rsidP="00536AF5">
      <w:pPr>
        <w:spacing w:after="0"/>
        <w:rPr>
          <w:rFonts w:ascii="Open Sans" w:eastAsiaTheme="minorHAnsi" w:hAnsi="Open Sans" w:cstheme="minorBidi"/>
          <w:sz w:val="18"/>
          <w:szCs w:val="18"/>
          <w:lang w:val="en-IE"/>
        </w:rPr>
      </w:pPr>
      <w:r w:rsidRPr="00AF3B25">
        <w:rPr>
          <w:rFonts w:ascii="Open Sans" w:eastAsiaTheme="minorHAnsi" w:hAnsi="Open Sans" w:cstheme="minorBidi"/>
          <w:sz w:val="18"/>
          <w:szCs w:val="18"/>
          <w:lang w:val="en-IE"/>
        </w:rPr>
        <w:lastRenderedPageBreak/>
        <w:t>{{</w:t>
      </w:r>
      <w:proofErr w:type="spellStart"/>
      <w:r w:rsidRPr="00AF3B25">
        <w:rPr>
          <w:rFonts w:ascii="Open Sans" w:eastAsiaTheme="minorHAnsi" w:hAnsi="Open Sans" w:cstheme="minorBidi"/>
          <w:sz w:val="18"/>
          <w:szCs w:val="18"/>
          <w:lang w:val="en-IE"/>
        </w:rPr>
        <w:t>supervisor_first_name</w:t>
      </w:r>
      <w:proofErr w:type="spellEnd"/>
      <w:r w:rsidRPr="00AF3B25">
        <w:rPr>
          <w:rFonts w:ascii="Open Sans" w:eastAsiaTheme="minorHAnsi" w:hAnsi="Open Sans" w:cstheme="minorBidi"/>
          <w:sz w:val="18"/>
          <w:szCs w:val="18"/>
          <w:lang w:val="en-IE"/>
        </w:rPr>
        <w:t>}} {{</w:t>
      </w:r>
      <w:proofErr w:type="spellStart"/>
      <w:r w:rsidRPr="00AF3B25">
        <w:rPr>
          <w:rFonts w:ascii="Open Sans" w:eastAsiaTheme="minorHAnsi" w:hAnsi="Open Sans" w:cstheme="minorBidi"/>
          <w:sz w:val="18"/>
          <w:szCs w:val="18"/>
          <w:lang w:val="en-IE"/>
        </w:rPr>
        <w:t>supervisor_last_name</w:t>
      </w:r>
      <w:proofErr w:type="spellEnd"/>
      <w:r w:rsidRPr="00AF3B25">
        <w:rPr>
          <w:rFonts w:ascii="Open Sans" w:eastAsiaTheme="minorHAnsi" w:hAnsi="Open Sans" w:cstheme="minorBidi"/>
          <w:sz w:val="18"/>
          <w:szCs w:val="18"/>
          <w:lang w:val="en-IE"/>
        </w:rPr>
        <w:t>}}</w:t>
      </w:r>
      <w:r w:rsidRPr="00AF3B25">
        <w:rPr>
          <w:rFonts w:ascii="Open Sans" w:eastAsiaTheme="minorHAnsi" w:hAnsi="Open Sans" w:cstheme="minorBidi"/>
          <w:sz w:val="18"/>
          <w:szCs w:val="18"/>
          <w:lang w:val="en-IE"/>
        </w:rPr>
        <w:br/>
        <w:t>{{</w:t>
      </w:r>
      <w:proofErr w:type="spellStart"/>
      <w:r w:rsidRPr="00AF3B25">
        <w:rPr>
          <w:rFonts w:ascii="Open Sans" w:eastAsiaTheme="minorHAnsi" w:hAnsi="Open Sans" w:cstheme="minorBidi"/>
          <w:sz w:val="18"/>
          <w:szCs w:val="18"/>
          <w:lang w:val="en-IE"/>
        </w:rPr>
        <w:t>supervisor_position</w:t>
      </w:r>
      <w:proofErr w:type="spellEnd"/>
      <w:r w:rsidRPr="00AF3B25">
        <w:rPr>
          <w:rFonts w:ascii="Open Sans" w:eastAsiaTheme="minorHAnsi" w:hAnsi="Open Sans" w:cstheme="minorBidi"/>
          <w:sz w:val="18"/>
          <w:szCs w:val="18"/>
          <w:lang w:val="en-IE"/>
        </w:rPr>
        <w:t>}}</w:t>
      </w:r>
    </w:p>
    <w:sectPr w:rsidR="00E71D5E" w:rsidRPr="00AF3B25" w:rsidSect="00B1110A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D0D0" w14:textId="77777777" w:rsidR="00E72625" w:rsidRDefault="00E72625">
      <w:pPr>
        <w:spacing w:after="0" w:line="240" w:lineRule="auto"/>
      </w:pPr>
      <w:r>
        <w:separator/>
      </w:r>
    </w:p>
  </w:endnote>
  <w:endnote w:type="continuationSeparator" w:id="0">
    <w:p w14:paraId="32A4CEC9" w14:textId="77777777" w:rsidR="00E72625" w:rsidRDefault="00E7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6FDB" w14:textId="77777777" w:rsidR="00E72625" w:rsidRDefault="00E72625">
      <w:pPr>
        <w:spacing w:after="0" w:line="240" w:lineRule="auto"/>
      </w:pPr>
      <w:r>
        <w:separator/>
      </w:r>
    </w:p>
  </w:footnote>
  <w:footnote w:type="continuationSeparator" w:id="0">
    <w:p w14:paraId="143B5425" w14:textId="77777777" w:rsidR="00E72625" w:rsidRDefault="00E7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C8A0" w14:textId="77777777" w:rsidR="00D90703" w:rsidRDefault="00D90703" w:rsidP="00D9070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2E8"/>
    <w:multiLevelType w:val="hybridMultilevel"/>
    <w:tmpl w:val="B400D2BA"/>
    <w:lvl w:ilvl="0" w:tplc="4CE41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E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E6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E9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4C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4A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22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C3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52D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30AD"/>
    <w:multiLevelType w:val="hybridMultilevel"/>
    <w:tmpl w:val="4ED6F898"/>
    <w:lvl w:ilvl="0" w:tplc="AEA21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010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368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68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ED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2AC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08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09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EAF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5ED7"/>
    <w:multiLevelType w:val="hybridMultilevel"/>
    <w:tmpl w:val="3D6E2982"/>
    <w:lvl w:ilvl="0" w:tplc="A95E072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48E20D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084D34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ABE8A8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94E3CA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80CAE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0703DB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66860D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BA67A5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A6A46"/>
    <w:multiLevelType w:val="hybridMultilevel"/>
    <w:tmpl w:val="BBEE231A"/>
    <w:lvl w:ilvl="0" w:tplc="1A6CEF76">
      <w:start w:val="1"/>
      <w:numFmt w:val="decimal"/>
      <w:lvlText w:val="%1."/>
      <w:lvlJc w:val="left"/>
      <w:pPr>
        <w:ind w:left="720" w:hanging="360"/>
      </w:pPr>
    </w:lvl>
    <w:lvl w:ilvl="1" w:tplc="1FC2A104" w:tentative="1">
      <w:start w:val="1"/>
      <w:numFmt w:val="lowerLetter"/>
      <w:lvlText w:val="%2."/>
      <w:lvlJc w:val="left"/>
      <w:pPr>
        <w:ind w:left="1440" w:hanging="360"/>
      </w:pPr>
    </w:lvl>
    <w:lvl w:ilvl="2" w:tplc="AEFC6A86" w:tentative="1">
      <w:start w:val="1"/>
      <w:numFmt w:val="lowerRoman"/>
      <w:lvlText w:val="%3."/>
      <w:lvlJc w:val="right"/>
      <w:pPr>
        <w:ind w:left="2160" w:hanging="180"/>
      </w:pPr>
    </w:lvl>
    <w:lvl w:ilvl="3" w:tplc="FAAE9FFE" w:tentative="1">
      <w:start w:val="1"/>
      <w:numFmt w:val="decimal"/>
      <w:lvlText w:val="%4."/>
      <w:lvlJc w:val="left"/>
      <w:pPr>
        <w:ind w:left="2880" w:hanging="360"/>
      </w:pPr>
    </w:lvl>
    <w:lvl w:ilvl="4" w:tplc="6B9E01C4" w:tentative="1">
      <w:start w:val="1"/>
      <w:numFmt w:val="lowerLetter"/>
      <w:lvlText w:val="%5."/>
      <w:lvlJc w:val="left"/>
      <w:pPr>
        <w:ind w:left="3600" w:hanging="360"/>
      </w:pPr>
    </w:lvl>
    <w:lvl w:ilvl="5" w:tplc="09369B58" w:tentative="1">
      <w:start w:val="1"/>
      <w:numFmt w:val="lowerRoman"/>
      <w:lvlText w:val="%6."/>
      <w:lvlJc w:val="right"/>
      <w:pPr>
        <w:ind w:left="4320" w:hanging="180"/>
      </w:pPr>
    </w:lvl>
    <w:lvl w:ilvl="6" w:tplc="05AA91CE" w:tentative="1">
      <w:start w:val="1"/>
      <w:numFmt w:val="decimal"/>
      <w:lvlText w:val="%7."/>
      <w:lvlJc w:val="left"/>
      <w:pPr>
        <w:ind w:left="5040" w:hanging="360"/>
      </w:pPr>
    </w:lvl>
    <w:lvl w:ilvl="7" w:tplc="0E6A3506" w:tentative="1">
      <w:start w:val="1"/>
      <w:numFmt w:val="lowerLetter"/>
      <w:lvlText w:val="%8."/>
      <w:lvlJc w:val="left"/>
      <w:pPr>
        <w:ind w:left="5760" w:hanging="360"/>
      </w:pPr>
    </w:lvl>
    <w:lvl w:ilvl="8" w:tplc="99E6B2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2959"/>
    <w:multiLevelType w:val="hybridMultilevel"/>
    <w:tmpl w:val="F32C667E"/>
    <w:lvl w:ilvl="0" w:tplc="A2181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6F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01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887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28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45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06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48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7C1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0C71"/>
    <w:multiLevelType w:val="hybridMultilevel"/>
    <w:tmpl w:val="D4C8A3BE"/>
    <w:lvl w:ilvl="0" w:tplc="3A148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60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69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00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42D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283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0B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4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AE1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3471F"/>
    <w:multiLevelType w:val="hybridMultilevel"/>
    <w:tmpl w:val="BBEE231A"/>
    <w:lvl w:ilvl="0" w:tplc="EB7C8B16">
      <w:start w:val="1"/>
      <w:numFmt w:val="decimal"/>
      <w:lvlText w:val="%1."/>
      <w:lvlJc w:val="left"/>
      <w:pPr>
        <w:ind w:left="720" w:hanging="360"/>
      </w:pPr>
    </w:lvl>
    <w:lvl w:ilvl="1" w:tplc="4822A5A4" w:tentative="1">
      <w:start w:val="1"/>
      <w:numFmt w:val="lowerLetter"/>
      <w:lvlText w:val="%2."/>
      <w:lvlJc w:val="left"/>
      <w:pPr>
        <w:ind w:left="1440" w:hanging="360"/>
      </w:pPr>
    </w:lvl>
    <w:lvl w:ilvl="2" w:tplc="20662D92" w:tentative="1">
      <w:start w:val="1"/>
      <w:numFmt w:val="lowerRoman"/>
      <w:lvlText w:val="%3."/>
      <w:lvlJc w:val="right"/>
      <w:pPr>
        <w:ind w:left="2160" w:hanging="180"/>
      </w:pPr>
    </w:lvl>
    <w:lvl w:ilvl="3" w:tplc="AFC6DC34" w:tentative="1">
      <w:start w:val="1"/>
      <w:numFmt w:val="decimal"/>
      <w:lvlText w:val="%4."/>
      <w:lvlJc w:val="left"/>
      <w:pPr>
        <w:ind w:left="2880" w:hanging="360"/>
      </w:pPr>
    </w:lvl>
    <w:lvl w:ilvl="4" w:tplc="77D838AE" w:tentative="1">
      <w:start w:val="1"/>
      <w:numFmt w:val="lowerLetter"/>
      <w:lvlText w:val="%5."/>
      <w:lvlJc w:val="left"/>
      <w:pPr>
        <w:ind w:left="3600" w:hanging="360"/>
      </w:pPr>
    </w:lvl>
    <w:lvl w:ilvl="5" w:tplc="D1F06550" w:tentative="1">
      <w:start w:val="1"/>
      <w:numFmt w:val="lowerRoman"/>
      <w:lvlText w:val="%6."/>
      <w:lvlJc w:val="right"/>
      <w:pPr>
        <w:ind w:left="4320" w:hanging="180"/>
      </w:pPr>
    </w:lvl>
    <w:lvl w:ilvl="6" w:tplc="2D72EFCA" w:tentative="1">
      <w:start w:val="1"/>
      <w:numFmt w:val="decimal"/>
      <w:lvlText w:val="%7."/>
      <w:lvlJc w:val="left"/>
      <w:pPr>
        <w:ind w:left="5040" w:hanging="360"/>
      </w:pPr>
    </w:lvl>
    <w:lvl w:ilvl="7" w:tplc="BE5C82AA" w:tentative="1">
      <w:start w:val="1"/>
      <w:numFmt w:val="lowerLetter"/>
      <w:lvlText w:val="%8."/>
      <w:lvlJc w:val="left"/>
      <w:pPr>
        <w:ind w:left="5760" w:hanging="360"/>
      </w:pPr>
    </w:lvl>
    <w:lvl w:ilvl="8" w:tplc="1D4AF97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651215">
    <w:abstractNumId w:val="4"/>
  </w:num>
  <w:num w:numId="2" w16cid:durableId="2116560269">
    <w:abstractNumId w:val="2"/>
  </w:num>
  <w:num w:numId="3" w16cid:durableId="1089501057">
    <w:abstractNumId w:val="3"/>
  </w:num>
  <w:num w:numId="4" w16cid:durableId="137233970">
    <w:abstractNumId w:val="0"/>
  </w:num>
  <w:num w:numId="5" w16cid:durableId="1711148706">
    <w:abstractNumId w:val="6"/>
  </w:num>
  <w:num w:numId="6" w16cid:durableId="2897181">
    <w:abstractNumId w:val="5"/>
  </w:num>
  <w:num w:numId="7" w16cid:durableId="1974552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97"/>
    <w:rsid w:val="00072B83"/>
    <w:rsid w:val="000B72F0"/>
    <w:rsid w:val="000E2EA9"/>
    <w:rsid w:val="001F3AC4"/>
    <w:rsid w:val="0020756E"/>
    <w:rsid w:val="002A2F18"/>
    <w:rsid w:val="002B25D5"/>
    <w:rsid w:val="00396C03"/>
    <w:rsid w:val="003B74D9"/>
    <w:rsid w:val="00446FFA"/>
    <w:rsid w:val="004B41B2"/>
    <w:rsid w:val="0053686A"/>
    <w:rsid w:val="00536AF5"/>
    <w:rsid w:val="005D253B"/>
    <w:rsid w:val="005E7BFD"/>
    <w:rsid w:val="006620C4"/>
    <w:rsid w:val="0067482F"/>
    <w:rsid w:val="006C2F97"/>
    <w:rsid w:val="0079346D"/>
    <w:rsid w:val="007C0489"/>
    <w:rsid w:val="008571F8"/>
    <w:rsid w:val="0086152E"/>
    <w:rsid w:val="009373C9"/>
    <w:rsid w:val="00943EED"/>
    <w:rsid w:val="00980955"/>
    <w:rsid w:val="00983CE3"/>
    <w:rsid w:val="00A31327"/>
    <w:rsid w:val="00A504D4"/>
    <w:rsid w:val="00AE0D2D"/>
    <w:rsid w:val="00AF3B25"/>
    <w:rsid w:val="00B52076"/>
    <w:rsid w:val="00BA3F14"/>
    <w:rsid w:val="00BE1D24"/>
    <w:rsid w:val="00C03460"/>
    <w:rsid w:val="00C13D0B"/>
    <w:rsid w:val="00C2544C"/>
    <w:rsid w:val="00C43444"/>
    <w:rsid w:val="00C55291"/>
    <w:rsid w:val="00C66FF7"/>
    <w:rsid w:val="00C7375B"/>
    <w:rsid w:val="00D52DFE"/>
    <w:rsid w:val="00D8258C"/>
    <w:rsid w:val="00D90703"/>
    <w:rsid w:val="00D958C5"/>
    <w:rsid w:val="00DC2E66"/>
    <w:rsid w:val="00E0501F"/>
    <w:rsid w:val="00E074E9"/>
    <w:rsid w:val="00E17312"/>
    <w:rsid w:val="00E71D5E"/>
    <w:rsid w:val="00E72625"/>
    <w:rsid w:val="00EE3F5F"/>
    <w:rsid w:val="00F260D9"/>
    <w:rsid w:val="00F8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C71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10A"/>
    <w:pPr>
      <w:keepNext/>
      <w:keepLines/>
      <w:spacing w:before="240" w:after="0" w:line="240" w:lineRule="auto"/>
      <w:outlineLvl w:val="0"/>
    </w:pPr>
    <w:rPr>
      <w:rFonts w:ascii="Open Sans" w:eastAsiaTheme="majorEastAsia" w:hAnsi="Open Sans" w:cstheme="majorBidi"/>
      <w:color w:val="0C6DB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110A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1110A"/>
    <w:rPr>
      <w:rFonts w:ascii="Open Sans" w:eastAsiaTheme="majorEastAsia" w:hAnsi="Open Sans" w:cstheme="majorBidi"/>
      <w:color w:val="0C6DB6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1110A"/>
    <w:pPr>
      <w:spacing w:after="0" w:line="240" w:lineRule="auto"/>
      <w:contextualSpacing/>
    </w:pPr>
    <w:rPr>
      <w:rFonts w:ascii="Open Sans" w:eastAsiaTheme="majorEastAsia" w:hAnsi="Open Sans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10A"/>
    <w:rPr>
      <w:rFonts w:ascii="Open Sans" w:eastAsiaTheme="majorEastAsia" w:hAnsi="Open Sans" w:cstheme="majorBidi"/>
      <w:spacing w:val="-10"/>
      <w:kern w:val="28"/>
      <w:sz w:val="44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93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DefaultParagraphFont"/>
    <w:rsid w:val="00F930E6"/>
  </w:style>
  <w:style w:type="character" w:styleId="Emphasis">
    <w:name w:val="Emphasis"/>
    <w:basedOn w:val="DefaultParagraphFont"/>
    <w:uiPriority w:val="20"/>
    <w:qFormat/>
    <w:rsid w:val="00F93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christoph.deckert@personio.de</dc:creator>
  <cp:lastModifiedBy>Jelle Muësen</cp:lastModifiedBy>
  <cp:revision>19</cp:revision>
  <cp:lastPrinted>2016-07-20T12:12:00Z</cp:lastPrinted>
  <dcterms:created xsi:type="dcterms:W3CDTF">2021-01-27T15:49:00Z</dcterms:created>
  <dcterms:modified xsi:type="dcterms:W3CDTF">2022-08-30T13:13:00Z</dcterms:modified>
</cp:coreProperties>
</file>