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980955" w:rsidRPr="00BA2899" w:rsidP="008571F8" w14:paraId="2F1D03F3" w14:textId="77777777">
      <w:pPr>
        <w:spacing w:after="0" w:line="240" w:lineRule="auto"/>
        <w:rPr>
          <w:rFonts w:asciiTheme="minorHAnsi" w:eastAsiaTheme="minorHAnsi" w:hAnsiTheme="minorHAnsi" w:cstheme="minorHAnsi"/>
        </w:rPr>
      </w:pPr>
    </w:p>
    <w:p w:rsidR="0020756E" w:rsidRPr="00BA2899" w:rsidP="00980955" w14:paraId="072D520E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899">
        <w:rPr>
          <w:rFonts w:asciiTheme="minorHAnsi" w:eastAsiaTheme="minorHAnsi" w:hAnsiTheme="minorHAnsi" w:cstheme="minorHAnsi"/>
          <w:lang w:val="de-DE"/>
        </w:rPr>
        <w:t>Données Démo SARL</w:t>
      </w:r>
    </w:p>
    <w:p w:rsidR="0020756E" w:rsidRPr="00BA2899" w:rsidP="00980955" w14:paraId="70B18F37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eastAsiaTheme="minorHAnsi" w:hAnsiTheme="minorHAnsi" w:cstheme="minorHAnsi"/>
          <w:lang w:val="de-DE"/>
        </w:rPr>
        <w:t>84, rue du Général Albert</w:t>
      </w:r>
    </w:p>
    <w:p w:rsidR="0020756E" w:rsidRPr="00BA2899" w:rsidP="00980955" w14:paraId="66D030A8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eastAsiaTheme="minorHAnsi" w:hAnsiTheme="minorHAnsi" w:cstheme="minorHAnsi"/>
          <w:lang w:val="de-DE"/>
        </w:rPr>
        <w:t>75000 Paris</w:t>
      </w:r>
    </w:p>
    <w:p w:rsidR="0020756E" w:rsidRPr="00BA2899" w:rsidP="00980955" w14:paraId="5BE78AA6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BA2899" w:rsidP="00980955" w14:paraId="5CBEF88A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BA2899" w:rsidP="00980955" w14:paraId="2551B81A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BA2899" w:rsidP="00980955" w14:paraId="4B107B7C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BA2899" w:rsidP="00980955" w14:paraId="525E2D2C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eastAsiaTheme="minorHAnsi" w:hAnsiTheme="minorHAnsi" w:cstheme="minorHAnsi"/>
          <w:lang w:val="de-DE"/>
        </w:rPr>
        <w:t>{{first_name}} {{last_name}}</w:t>
      </w:r>
    </w:p>
    <w:p w:rsidR="00D23084" w:rsidRPr="00BA2899" w:rsidP="00D23084" w14:paraId="7447BD38" w14:textId="77777777">
      <w:pPr>
        <w:spacing w:after="0"/>
        <w:rPr>
          <w:rFonts w:asciiTheme="minorHAnsi" w:hAnsiTheme="minorHAnsi" w:cstheme="minorHAnsi"/>
        </w:rPr>
      </w:pPr>
      <w:r w:rsidRPr="00BA2899">
        <w:rPr>
          <w:rFonts w:asciiTheme="minorHAnsi" w:hAnsiTheme="minorHAnsi" w:cstheme="minorHAnsi"/>
        </w:rPr>
        <w:t>{{Adresse (numéro et rue)}}</w:t>
      </w:r>
    </w:p>
    <w:p w:rsidR="00D23084" w:rsidRPr="00BA2899" w:rsidP="00D23084" w14:paraId="7F32F411" w14:textId="77777777">
      <w:pPr>
        <w:spacing w:after="0"/>
        <w:rPr>
          <w:rFonts w:asciiTheme="minorHAnsi" w:hAnsiTheme="minorHAnsi" w:cstheme="minorHAnsi"/>
        </w:rPr>
      </w:pPr>
      <w:r w:rsidRPr="00BA2899">
        <w:rPr>
          <w:rFonts w:asciiTheme="minorHAnsi" w:hAnsiTheme="minorHAnsi" w:cstheme="minorHAnsi"/>
        </w:rPr>
        <w:t>{{Code postal}} {{Ville}}</w:t>
      </w:r>
    </w:p>
    <w:p w:rsidR="0020756E" w:rsidRPr="00BA2899" w:rsidP="00980955" w14:paraId="60461266" w14:textId="77777777">
      <w:pPr>
        <w:spacing w:after="0"/>
        <w:rPr>
          <w:rFonts w:asciiTheme="minorHAnsi" w:eastAsiaTheme="minorHAnsi" w:hAnsiTheme="minorHAnsi" w:cstheme="minorHAnsi"/>
        </w:rPr>
      </w:pPr>
    </w:p>
    <w:p w:rsidR="00D958C5" w:rsidRPr="00BA2899" w:rsidP="00980955" w14:paraId="7B3CC04C" w14:textId="77777777">
      <w:pPr>
        <w:spacing w:after="0"/>
        <w:rPr>
          <w:rFonts w:asciiTheme="minorHAnsi" w:eastAsiaTheme="minorHAnsi" w:hAnsiTheme="minorHAnsi" w:cstheme="minorHAnsi"/>
        </w:rPr>
      </w:pPr>
    </w:p>
    <w:p w:rsidR="00BA3F14" w:rsidRPr="00BA2899" w:rsidP="00980955" w14:paraId="64AA1D5E" w14:textId="77777777">
      <w:pPr>
        <w:spacing w:after="0"/>
        <w:rPr>
          <w:rFonts w:asciiTheme="minorHAnsi" w:eastAsiaTheme="minorHAnsi" w:hAnsiTheme="minorHAnsi" w:cstheme="minorHAnsi"/>
        </w:rPr>
      </w:pPr>
    </w:p>
    <w:p w:rsidR="00C55291" w:rsidRPr="00BA2899" w:rsidP="00980955" w14:paraId="6D357F6E" w14:textId="77777777">
      <w:pPr>
        <w:spacing w:after="0"/>
        <w:rPr>
          <w:rFonts w:asciiTheme="minorHAnsi" w:eastAsiaTheme="minorHAnsi" w:hAnsiTheme="minorHAnsi" w:cstheme="minorHAnsi"/>
        </w:rPr>
      </w:pPr>
    </w:p>
    <w:p w:rsidR="0020756E" w:rsidRPr="00BA2899" w:rsidP="00980955" w14:paraId="38668876" w14:textId="4B505F7B">
      <w:pPr>
        <w:spacing w:after="0"/>
        <w:jc w:val="right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{{lieu (en-tête_lettre)}}, {{document_date|F j, Y}}</w:t>
      </w:r>
    </w:p>
    <w:p w:rsidR="00072B83" w:rsidRPr="00BA2899" w:rsidP="00980955" w14:paraId="508DE71D" w14:textId="77777777">
      <w:pPr>
        <w:spacing w:after="0"/>
        <w:jc w:val="right"/>
        <w:rPr>
          <w:rFonts w:asciiTheme="minorHAnsi" w:eastAsiaTheme="minorHAnsi" w:hAnsiTheme="minorHAnsi" w:cstheme="minorHAnsi"/>
        </w:rPr>
      </w:pPr>
    </w:p>
    <w:p w:rsidR="0020756E" w:rsidRPr="00BA2899" w:rsidP="00980955" w14:paraId="6EE831FA" w14:textId="77777777">
      <w:pPr>
        <w:spacing w:after="0"/>
        <w:rPr>
          <w:rFonts w:asciiTheme="minorHAnsi" w:eastAsiaTheme="minorHAnsi" w:hAnsiTheme="minorHAnsi" w:cstheme="minorHAnsi"/>
        </w:rPr>
      </w:pPr>
    </w:p>
    <w:p w:rsidR="00A31327" w:rsidRPr="00BA2899" w:rsidP="00A504D4" w14:paraId="5CD239FB" w14:textId="6E776292">
      <w:pPr>
        <w:spacing w:after="0"/>
        <w:jc w:val="both"/>
        <w:rPr>
          <w:rFonts w:asciiTheme="minorHAnsi" w:eastAsiaTheme="minorHAnsi" w:hAnsiTheme="minorHAnsi" w:cstheme="minorHAnsi"/>
          <w:b/>
        </w:rPr>
      </w:pPr>
      <w:r w:rsidRPr="00BA2899">
        <w:rPr>
          <w:rFonts w:asciiTheme="minorHAnsi" w:eastAsiaTheme="minorHAnsi" w:hAnsiTheme="minorHAnsi" w:cstheme="minorHAnsi"/>
          <w:b/>
        </w:rPr>
        <w:t>Attestation de stage étudiant, {{first_name}} {{last_name}}</w:t>
      </w:r>
    </w:p>
    <w:p w:rsidR="00A31327" w:rsidRPr="00BA2899" w:rsidP="00A504D4" w14:paraId="08073D43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4B41B2" w:rsidRPr="00BA2899" w:rsidP="00A504D4" w14:paraId="18C5D61C" w14:textId="750D7146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 xml:space="preserve">{{first_name}} {{last_name}}, ||né|née|né(e)|né(e)|| le {{date_of_birth}} à {{lieu_de_naissance}}, a effectué un stage étudiant au sein du département {{department}} de notre entreprise du {{hire_date}} au {{termination_date}}. </w:t>
      </w:r>
    </w:p>
    <w:p w:rsidR="004B41B2" w:rsidRPr="00BA2899" w:rsidP="00A504D4" w14:paraId="78B3AE6F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60607B" w:rsidRPr="00BA2899" w:rsidP="00BA2899" w14:paraId="2037D65B" w14:textId="485E8984">
      <w:pPr>
        <w:rPr>
          <w:rFonts w:asciiTheme="minorHAnsi" w:hAnsiTheme="minorHAnsi" w:cstheme="minorHAnsi"/>
        </w:rPr>
      </w:pPr>
      <w:r w:rsidRPr="0065067B">
        <w:rPr>
          <w:rFonts w:asciiTheme="minorHAnsi" w:eastAsiaTheme="minorHAnsi" w:hAnsiTheme="minorHAnsi" w:cstheme="minorHAnsi"/>
        </w:rPr>
        <w:t>{{first_name}} a notamment effectué les tâches suivantes :</w:t>
      </w:r>
    </w:p>
    <w:p w:rsidR="004B41B2" w:rsidRPr="00BA2899" w:rsidP="00A504D4" w14:paraId="1927289E" w14:textId="77777777">
      <w:pPr>
        <w:pStyle w:val="ListParagraph"/>
        <w:numPr>
          <w:ilvl w:val="0"/>
          <w:numId w:val="7"/>
        </w:numPr>
        <w:spacing w:before="240" w:after="0"/>
        <w:ind w:left="714" w:hanging="357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{{Tâche 1}}</w:t>
      </w:r>
    </w:p>
    <w:p w:rsidR="004B41B2" w:rsidRPr="00BA2899" w:rsidP="00A504D4" w14:paraId="0E4DFAC9" w14:textId="77777777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{{Tâche 2}}</w:t>
      </w:r>
    </w:p>
    <w:p w:rsidR="004B41B2" w:rsidRPr="00BA2899" w:rsidP="00A504D4" w14:paraId="609AAC23" w14:textId="77777777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{{Tâche 3}}</w:t>
      </w:r>
    </w:p>
    <w:p w:rsidR="00A31327" w:rsidRPr="00BA2899" w:rsidP="00A504D4" w14:paraId="28CAA09E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A3F14" w:rsidRPr="00BA2899" w:rsidP="00A504D4" w14:paraId="0080A871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[[</w:t>
      </w:r>
      <w:r w:rsidRPr="00BA2899">
        <w:rPr>
          <w:rFonts w:asciiTheme="minorHAnsi" w:eastAsiaTheme="minorHAnsi" w:hAnsiTheme="minorHAnsi" w:cstheme="minorHAnsi"/>
          <w:b/>
        </w:rPr>
        <w:t>Évaluation de la motivation</w:t>
      </w:r>
    </w:p>
    <w:p w:rsidR="00BA3F14" w:rsidRPr="00BA2899" w:rsidP="00BA2899" w14:paraId="62CA9EC3" w14:textId="35A89459">
      <w:pPr>
        <w:rPr>
          <w:rFonts w:ascii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Excellent</w:t>
      </w:r>
      <w:r w:rsidRPr="0065067B" w:rsidR="00BA2899">
        <w:rPr>
          <w:rFonts w:asciiTheme="minorHAnsi" w:eastAsiaTheme="minorHAnsi" w:hAnsiTheme="minorHAnsi" w:cstheme="minorHAnsi"/>
        </w:rPr>
        <w:t> : {{first_name}} a constamment fait preuve d’une grande motivation et d’une implication exceptionnelle, n’hésitant pas à travailler plus que les heures normales.]</w:t>
      </w:r>
    </w:p>
    <w:p w:rsidR="002B25D5" w:rsidRPr="00BA2899" w:rsidP="00A504D4" w14:paraId="12398306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2B25D5" w:rsidRPr="00BA2899" w:rsidP="00A504D4" w14:paraId="43643680" w14:textId="5E33799B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Bien</w:t>
      </w:r>
      <w:r w:rsidRPr="00BA2899">
        <w:rPr>
          <w:rFonts w:asciiTheme="minorHAnsi" w:eastAsiaTheme="minorHAnsi" w:hAnsiTheme="minorHAnsi" w:cstheme="minorHAnsi"/>
        </w:rPr>
        <w:t> : {{first_name}} a fait preuve d’une grande motivation et implication, n’hésitant pas à travailler plus que les heures normales.]</w:t>
      </w:r>
    </w:p>
    <w:p w:rsidR="00072B83" w:rsidRPr="00BA2899" w:rsidP="00A504D4" w14:paraId="768BA49D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A3F14" w:rsidRPr="00BA2899" w:rsidP="00A504D4" w14:paraId="66370C40" w14:textId="12C7873E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Satisfaisant</w:t>
      </w:r>
      <w:r w:rsidRPr="00BA2899">
        <w:rPr>
          <w:rFonts w:asciiTheme="minorHAnsi" w:eastAsiaTheme="minorHAnsi" w:hAnsiTheme="minorHAnsi" w:cstheme="minorHAnsi"/>
        </w:rPr>
        <w:t> : {{first_name}} a fait preuve de motivation et d’implication, n’hésitant pas à travailler plus que les heures normales.]</w:t>
      </w:r>
    </w:p>
    <w:p w:rsidR="002B25D5" w:rsidRPr="00BA2899" w:rsidP="00A504D4" w14:paraId="68DDDEC5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2B25D5" w:rsidRPr="00BA2899" w:rsidP="00BA2899" w14:paraId="22B81E82" w14:textId="61D476EC">
      <w:pPr>
        <w:rPr>
          <w:rFonts w:ascii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Convenable</w:t>
      </w:r>
      <w:r w:rsidRPr="0065067B" w:rsidR="00BA2899">
        <w:rPr>
          <w:rFonts w:asciiTheme="minorHAnsi" w:eastAsiaTheme="minorHAnsi" w:hAnsiTheme="minorHAnsi" w:cstheme="minorHAnsi"/>
        </w:rPr>
        <w:t> : {{first_name}} a accompli ses tâches en faisant preuve d’implication et conformément à nos attentes.]</w:t>
      </w:r>
    </w:p>
    <w:p w:rsidR="00751375" w:rsidRPr="00BA2899" w:rsidP="00A504D4" w14:paraId="0C772D22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]]</w:t>
      </w:r>
    </w:p>
    <w:p w:rsidR="004433DB" w:rsidRPr="00BA2899" w:rsidP="00A504D4" w14:paraId="530B24E7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BA2899" w:rsidP="00A504D4" w14:paraId="6D938A8E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[[</w:t>
      </w:r>
      <w:r w:rsidRPr="00BA2899">
        <w:rPr>
          <w:rFonts w:asciiTheme="minorHAnsi" w:eastAsiaTheme="minorHAnsi" w:hAnsiTheme="minorHAnsi" w:cstheme="minorHAnsi"/>
          <w:b/>
        </w:rPr>
        <w:t>Évaluation du travail</w:t>
      </w:r>
    </w:p>
    <w:p w:rsidR="00BE1D24" w:rsidRPr="00BA2899" w:rsidP="00BA2899" w14:paraId="50376538" w14:textId="05F88944">
      <w:pPr>
        <w:rPr>
          <w:rFonts w:ascii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Excellent</w:t>
      </w:r>
      <w:r w:rsidRPr="0065067B" w:rsidR="00BA2899">
        <w:rPr>
          <w:rFonts w:asciiTheme="minorHAnsi" w:eastAsiaTheme="minorHAnsi" w:hAnsiTheme="minorHAnsi" w:cstheme="minorHAnsi"/>
        </w:rPr>
        <w:t> : {{first_name}} a très souvent largement dépassé l’objectif de vente fixé. ||Il|Elle|Iel|Iel|| a toujours accompli ses tâches avec d’excellents résultats, tant sur le plan qualitatif que quantitatif.]</w:t>
      </w:r>
    </w:p>
    <w:p w:rsidR="00BE1D24" w:rsidRPr="00BA2899" w:rsidP="00A504D4" w14:paraId="7832E417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BA2899" w:rsidP="00A504D4" w14:paraId="536542E3" w14:textId="54D15CD3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Bien</w:t>
      </w:r>
      <w:r w:rsidRPr="00BA2899">
        <w:rPr>
          <w:rFonts w:asciiTheme="minorHAnsi" w:eastAsiaTheme="minorHAnsi" w:hAnsiTheme="minorHAnsi" w:cstheme="minorHAnsi"/>
        </w:rPr>
        <w:t> : {{first_name}} a souvent dépassé l’objectif de vente fixé. ||Il|Elle|Iel|Iel|| a toujours accompli ses tâches avec de bons résultats, tant sur le plan qualitatif que quantitatif.]</w:t>
      </w:r>
    </w:p>
    <w:p w:rsidR="00BE1D24" w:rsidRPr="00BA2899" w:rsidP="00A504D4" w14:paraId="6EC3D41B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BA2899" w:rsidP="00A504D4" w14:paraId="69AD013F" w14:textId="0FADF64E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Satisfaisant</w:t>
      </w:r>
      <w:r w:rsidRPr="00BA2899">
        <w:rPr>
          <w:rFonts w:asciiTheme="minorHAnsi" w:eastAsiaTheme="minorHAnsi" w:hAnsiTheme="minorHAnsi" w:cstheme="minorHAnsi"/>
        </w:rPr>
        <w:t> : {{first_name}} a fixé des objectifs de manière autonome et a obtenu de bons résultats.]</w:t>
      </w:r>
    </w:p>
    <w:p w:rsidR="00BE1D24" w:rsidRPr="00BA2899" w:rsidP="00A504D4" w14:paraId="2D15CE64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BA2899" w:rsidP="00A504D4" w14:paraId="389B9983" w14:textId="59B49CD2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Convenable</w:t>
      </w:r>
      <w:r w:rsidRPr="00BA2899">
        <w:rPr>
          <w:rFonts w:asciiTheme="minorHAnsi" w:eastAsiaTheme="minorHAnsi" w:hAnsiTheme="minorHAnsi" w:cstheme="minorHAnsi"/>
        </w:rPr>
        <w:t> : {{first_name}} a atteint les objectifs fixés à un niveau satisfaisant.]</w:t>
      </w:r>
    </w:p>
    <w:p w:rsidR="00962E75" w:rsidRPr="00BA2899" w:rsidP="00A504D4" w14:paraId="445CFF7F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]]</w:t>
      </w:r>
    </w:p>
    <w:p w:rsidR="00962E75" w:rsidRPr="00BA2899" w:rsidP="00A504D4" w14:paraId="3EC27ADC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962E75" w:rsidRPr="00BA2899" w:rsidP="00962E75" w14:paraId="45F02DF3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[[</w:t>
      </w:r>
      <w:r w:rsidRPr="00BA2899">
        <w:rPr>
          <w:rFonts w:asciiTheme="minorHAnsi" w:eastAsiaTheme="minorHAnsi" w:hAnsiTheme="minorHAnsi" w:cstheme="minorHAnsi"/>
          <w:b/>
        </w:rPr>
        <w:t>Évaluation du comportement</w:t>
      </w:r>
    </w:p>
    <w:p w:rsidR="00962E75" w:rsidRPr="00BA2899" w:rsidP="00BA2899" w14:paraId="2A1FAFED" w14:textId="6B5866A3">
      <w:pPr>
        <w:rPr>
          <w:rFonts w:ascii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Excellent</w:t>
      </w:r>
      <w:r w:rsidRPr="0065067B" w:rsidR="00BA2899">
        <w:rPr>
          <w:rFonts w:asciiTheme="minorHAnsi" w:eastAsiaTheme="minorHAnsi" w:hAnsiTheme="minorHAnsi" w:cstheme="minorHAnsi"/>
        </w:rPr>
        <w:t> : {{first_name}} était ||un employé très apprécié|une employée très appréciée|un(e) employé(e) très apprécié(e)|un(e) employé(e) très apprécié(e)|| et populaire. ||Il|Elle|Iel|Iel|| a toujours fait preuve d’un comportement exemplaire à l’égard de ses responsables, de ses collègues et de ses clients.]</w:t>
      </w:r>
    </w:p>
    <w:p w:rsidR="00962E75" w:rsidRPr="00BA2899" w:rsidP="00962E75" w14:paraId="1CACD91D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962E75" w:rsidRPr="00BA2899" w:rsidP="00962E75" w14:paraId="2E11E1FD" w14:textId="1AA17A38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Bien</w:t>
      </w:r>
      <w:r w:rsidRPr="0065067B" w:rsidR="00BA2899">
        <w:rPr>
          <w:rFonts w:asciiTheme="minorHAnsi" w:eastAsiaTheme="minorHAnsi" w:hAnsiTheme="minorHAnsi" w:cstheme="minorHAnsi"/>
        </w:rPr>
        <w:t> : {{first_name}} était ||un employé apprécié|une employée appréciée|un(e) employé(e) apprécié(e)|un(e) employé(e) apprécié(e)|| et populaire. ||Il|Elle|Iel|Iel|| a toujours fait preuve d’un bon comportement à l’égard de ses responsables, de ses collègues et de ses clients.]</w:t>
      </w:r>
    </w:p>
    <w:p w:rsidR="00962E75" w:rsidRPr="00BA2899" w:rsidP="00962E75" w14:paraId="7F176014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962E75" w:rsidRPr="00BA2899" w:rsidP="00962E75" w14:paraId="3ECDCFCF" w14:textId="51C61610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Satisfaisant</w:t>
      </w:r>
      <w:r w:rsidRPr="0065067B" w:rsidR="00BA2899">
        <w:rPr>
          <w:rFonts w:asciiTheme="minorHAnsi" w:eastAsiaTheme="minorHAnsi" w:hAnsiTheme="minorHAnsi" w:cstheme="minorHAnsi"/>
        </w:rPr>
        <w:t> : {{first_name}} était ||un employé apprécié|une employée appréciée|un(e) employé(e) apprécié(e)|un(e) employé(e) apprécié(e)|| et populaire. ||Il|Elle|Iel|Iel|| a fait preuve d’un bon comportement à l’égard de ses responsables, de ses collègues et de ses clients.]</w:t>
      </w:r>
    </w:p>
    <w:p w:rsidR="00962E75" w:rsidRPr="00BA2899" w:rsidP="00962E75" w14:paraId="78AA0B71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962E75" w:rsidRPr="00BA2899" w:rsidP="00A504D4" w14:paraId="2E85E6B0" w14:textId="03165FC6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Convenable</w:t>
      </w:r>
      <w:r w:rsidRPr="0065067B" w:rsidR="00BA2899">
        <w:rPr>
          <w:rFonts w:asciiTheme="minorHAnsi" w:eastAsiaTheme="minorHAnsi" w:hAnsiTheme="minorHAnsi" w:cstheme="minorHAnsi"/>
        </w:rPr>
        <w:t> : {{first_name}} a fait preuve d’un bon comportement. ||Il s’est conduit|Elle s’est conduite|Iel s’est conduit(e)|Iel s’est conduit(e)|| correctement envers ses collègues.]</w:t>
      </w:r>
    </w:p>
    <w:p w:rsidR="00962E75" w:rsidRPr="00BA2899" w:rsidP="00A504D4" w14:paraId="61EFB27F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]]</w:t>
      </w:r>
    </w:p>
    <w:p w:rsidR="00962E75" w:rsidRPr="00BA2899" w:rsidP="00A504D4" w14:paraId="439F93B2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962E75" w:rsidRPr="00BA2899" w:rsidP="00962E75" w14:paraId="5BF1DA2C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[[</w:t>
      </w:r>
      <w:r w:rsidRPr="00BA2899">
        <w:rPr>
          <w:rFonts w:asciiTheme="minorHAnsi" w:eastAsiaTheme="minorHAnsi" w:hAnsiTheme="minorHAnsi" w:cstheme="minorHAnsi"/>
          <w:b/>
        </w:rPr>
        <w:t>Phrase de conclusion</w:t>
      </w:r>
    </w:p>
    <w:p w:rsidR="00962E75" w:rsidRPr="00BA2899" w:rsidP="00962E75" w14:paraId="684BA0E6" w14:textId="028EF523">
      <w:pPr>
        <w:spacing w:after="0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Excellent</w:t>
      </w:r>
      <w:r w:rsidRPr="00BA2899">
        <w:rPr>
          <w:rFonts w:asciiTheme="minorHAnsi" w:eastAsiaTheme="minorHAnsi" w:hAnsiTheme="minorHAnsi" w:cstheme="minorHAnsi"/>
        </w:rPr>
        <w:t> : Nous sommes vraiment tristes de perdre {{first_name}} et nous tenons à ||le|la|le/la|le/la||| remercier pour sa précieuse contribution. Nous lui souhaitons beaucoup de réussite dans son avenir, tant sur le plan professionnel que personnel.]</w:t>
      </w:r>
    </w:p>
    <w:p w:rsidR="00962E75" w:rsidRPr="00BA2899" w:rsidP="00962E75" w14:paraId="38688C5E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962E75" w:rsidRPr="00BA2899" w:rsidP="00962E75" w14:paraId="1DDDD2CF" w14:textId="08B8372C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Bien</w:t>
      </w:r>
      <w:r w:rsidRPr="00BA2899">
        <w:rPr>
          <w:rFonts w:asciiTheme="minorHAnsi" w:eastAsiaTheme="minorHAnsi" w:hAnsiTheme="minorHAnsi" w:cstheme="minorHAnsi"/>
        </w:rPr>
        <w:t> : Nous regrettons que {{first_name}} ait décidé de quitter notre entreprise. Nous tenons à ||le|la|le/la|le/la|| remercier pour son extraordinaire implication, sa précieuse coopération et l’agréable collaboration. Nous souhaitons à {{first_name}} tout le meilleur pour l’avenir, tant sur le plan professionnel que personnel.]</w:t>
      </w:r>
    </w:p>
    <w:p w:rsidR="00962E75" w:rsidRPr="00BA2899" w:rsidP="00962E75" w14:paraId="61ED0ED0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4B41B2" w:rsidRPr="00BA2899" w:rsidP="00962E75" w14:paraId="5E5E2391" w14:textId="2344216B">
      <w:pPr>
        <w:spacing w:after="0"/>
        <w:jc w:val="both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[</w:t>
      </w:r>
      <w:r w:rsidRPr="00BA2899">
        <w:rPr>
          <w:rFonts w:asciiTheme="minorHAnsi" w:eastAsiaTheme="minorHAnsi" w:hAnsiTheme="minorHAnsi" w:cstheme="minorHAnsi"/>
          <w:b/>
        </w:rPr>
        <w:t>Satisfaisant</w:t>
      </w:r>
      <w:r w:rsidRPr="00BA2899">
        <w:rPr>
          <w:rFonts w:asciiTheme="minorHAnsi" w:eastAsiaTheme="minorHAnsi" w:hAnsiTheme="minorHAnsi" w:cstheme="minorHAnsi"/>
        </w:rPr>
        <w:t> : Nous tenons à remercier {{first_name}} pour ses services et nous lui souhaitons le meilleur pour l’avenir.]</w:t>
      </w:r>
    </w:p>
    <w:p w:rsidR="004B41B2" w:rsidRPr="00BA2899" w:rsidP="00980955" w14:paraId="5C8761FE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eastAsiaTheme="minorHAnsi" w:hAnsiTheme="minorHAnsi" w:cstheme="minorHAnsi"/>
          <w:lang w:val="de-DE"/>
        </w:rPr>
        <w:t>]]</w:t>
      </w:r>
    </w:p>
    <w:p w:rsidR="00962E75" w:rsidRPr="00BA2899" w:rsidP="00980955" w14:paraId="50C731D4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962E75" w:rsidRPr="00BA2899" w:rsidP="00980955" w14:paraId="04CF62B8" w14:textId="43CF487F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BA2899">
        <w:rPr>
          <w:rFonts w:asciiTheme="minorHAnsi" w:eastAsiaTheme="minorHAnsi" w:hAnsiTheme="minorHAnsi" w:cstheme="minorHAnsi"/>
          <w:lang w:val="de-DE"/>
        </w:rPr>
        <w:t>Paris, {{document_date|F j,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:rsidR="00980955" w:rsidRPr="00BA2899" w:rsidP="00980955" w14:paraId="230AD203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4B41B2" w:rsidRPr="00BA2899" w:rsidP="00980955" w14:paraId="71277429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C66FF7" w:rsidRPr="00BA2899" w:rsidP="00980955" w14:paraId="11A03625" w14:textId="77777777">
      <w:pPr>
        <w:spacing w:after="0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_________________________________________</w:t>
      </w:r>
    </w:p>
    <w:p w:rsidR="00E71D5E" w:rsidRPr="00BA2899" w:rsidP="00A31327" w14:paraId="4A49D69F" w14:textId="77777777">
      <w:pPr>
        <w:spacing w:after="0"/>
        <w:rPr>
          <w:rFonts w:asciiTheme="minorHAnsi" w:eastAsiaTheme="minorHAnsi" w:hAnsiTheme="minorHAnsi" w:cstheme="minorHAnsi"/>
        </w:rPr>
      </w:pPr>
      <w:r w:rsidRPr="00BA2899">
        <w:rPr>
          <w:rFonts w:asciiTheme="minorHAnsi" w:eastAsiaTheme="minorHAnsi" w:hAnsiTheme="minorHAnsi" w:cstheme="minorHAnsi"/>
        </w:rPr>
        <w:t>{{supervisor}}</w:t>
        <w:br/>
        <w:t>{{supervisor_position}}</w:t>
      </w:r>
    </w:p>
    <w:sectPr w:rsidSect="00B1110A">
      <w:headerReference w:type="default" r:id="rId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703" w:rsidP="00D90703" w14:paraId="001A2A5F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E022E8"/>
    <w:multiLevelType w:val="hybridMultilevel"/>
    <w:tmpl w:val="B400D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30AD"/>
    <w:multiLevelType w:val="hybridMultilevel"/>
    <w:tmpl w:val="4ED6F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95ED7"/>
    <w:multiLevelType w:val="hybridMultilevel"/>
    <w:tmpl w:val="3D6E298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9A6A46"/>
    <w:multiLevelType w:val="hybridMultilevel"/>
    <w:tmpl w:val="BBEE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2959"/>
    <w:multiLevelType w:val="hybridMultilevel"/>
    <w:tmpl w:val="F32C6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D0C71"/>
    <w:multiLevelType w:val="hybridMultilevel"/>
    <w:tmpl w:val="D4C8A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3471F"/>
    <w:multiLevelType w:val="hybridMultilevel"/>
    <w:tmpl w:val="BBEE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76"/>
    <w:rsid w:val="00072B83"/>
    <w:rsid w:val="0020756E"/>
    <w:rsid w:val="0025371B"/>
    <w:rsid w:val="002B25D5"/>
    <w:rsid w:val="002C1876"/>
    <w:rsid w:val="003D184F"/>
    <w:rsid w:val="004433DB"/>
    <w:rsid w:val="004B41B2"/>
    <w:rsid w:val="0060607B"/>
    <w:rsid w:val="0065067B"/>
    <w:rsid w:val="00751375"/>
    <w:rsid w:val="008571F8"/>
    <w:rsid w:val="0088349B"/>
    <w:rsid w:val="00962E75"/>
    <w:rsid w:val="00980955"/>
    <w:rsid w:val="00A31327"/>
    <w:rsid w:val="00A504D4"/>
    <w:rsid w:val="00A51592"/>
    <w:rsid w:val="00BA2899"/>
    <w:rsid w:val="00BA3F14"/>
    <w:rsid w:val="00BE1D24"/>
    <w:rsid w:val="00C55291"/>
    <w:rsid w:val="00C66FF7"/>
    <w:rsid w:val="00D23084"/>
    <w:rsid w:val="00D47EAC"/>
    <w:rsid w:val="00D90703"/>
    <w:rsid w:val="00D958C5"/>
    <w:rsid w:val="00E71D5E"/>
    <w:rsid w:val="00FD6386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5663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rtl w:val="0"/>
        <w:lang w:val="fr-FR" w:eastAsia="de-DE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hAnsi="Open Sans" w:eastAsiaTheme="majorEastAsia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hAnsi="Open Sans" w:eastAsiaTheme="majorEastAsia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hAnsi="Open Sans"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hAnsi="Open Sans" w:eastAsiaTheme="majorEastAsia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Amy O'Meara</cp:lastModifiedBy>
  <cp:revision>11</cp:revision>
  <cp:lastPrinted>2016-07-20T12:12:00Z</cp:lastPrinted>
  <dcterms:created xsi:type="dcterms:W3CDTF">2017-12-20T11:07:00Z</dcterms:created>
  <dcterms:modified xsi:type="dcterms:W3CDTF">2022-08-18T13:57:00Z</dcterms:modified>
</cp:coreProperties>
</file>