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5.0 -->
  <w:body>
    <w:p w:rsidR="0020756E" w:rsidRPr="00A66712" w:rsidP="0020756E" w14:paraId="1DFFDAA1" w14:textId="77777777">
      <w:pPr>
        <w:spacing w:after="0"/>
        <w:rPr>
          <w:rFonts w:asciiTheme="minorHAnsi" w:hAnsiTheme="minorHAnsi" w:cstheme="minorHAnsi"/>
          <w:lang w:val="de-DE"/>
        </w:rPr>
      </w:pPr>
      <w:r w:rsidRPr="00A66712">
        <w:rPr>
          <w:rFonts w:asciiTheme="minorHAnsi" w:hAnsiTheme="minorHAnsi" w:cstheme="minorHAnsi"/>
          <w:lang w:val="de-DE"/>
        </w:rPr>
        <w:t>Données Démo SARL</w:t>
      </w:r>
    </w:p>
    <w:p w:rsidR="0020756E" w:rsidRPr="00A66712" w:rsidP="0020756E" w14:paraId="7B73080F" w14:textId="77777777">
      <w:pPr>
        <w:spacing w:after="0"/>
        <w:rPr>
          <w:rFonts w:asciiTheme="minorHAnsi" w:hAnsiTheme="minorHAnsi" w:cstheme="minorHAnsi"/>
          <w:lang w:val="de-DE"/>
        </w:rPr>
      </w:pPr>
      <w:r w:rsidRPr="00A66712">
        <w:rPr>
          <w:rFonts w:asciiTheme="minorHAnsi" w:hAnsiTheme="minorHAnsi" w:cstheme="minorHAnsi"/>
          <w:lang w:val="de-DE"/>
        </w:rPr>
        <w:t>84, rue du Général Albert</w:t>
      </w:r>
    </w:p>
    <w:p w:rsidR="0020756E" w:rsidRPr="00A66712" w:rsidP="0020756E" w14:paraId="070922C9" w14:textId="77777777">
      <w:pPr>
        <w:spacing w:after="0"/>
        <w:rPr>
          <w:rFonts w:asciiTheme="minorHAnsi" w:hAnsiTheme="minorHAnsi" w:cstheme="minorHAnsi"/>
          <w:lang w:val="de-DE"/>
        </w:rPr>
      </w:pPr>
      <w:r w:rsidRPr="00A66712">
        <w:rPr>
          <w:rFonts w:asciiTheme="minorHAnsi" w:hAnsiTheme="minorHAnsi" w:cstheme="minorHAnsi"/>
          <w:lang w:val="de-DE"/>
        </w:rPr>
        <w:t>75000 Paris</w:t>
      </w:r>
    </w:p>
    <w:p w:rsidR="0020756E" w:rsidRPr="00A66712" w:rsidP="0020756E" w14:paraId="04882BE6" w14:textId="77777777">
      <w:pPr>
        <w:spacing w:after="0"/>
        <w:rPr>
          <w:rFonts w:asciiTheme="minorHAnsi" w:hAnsiTheme="minorHAnsi" w:cstheme="minorHAnsi"/>
          <w:lang w:val="de-DE"/>
        </w:rPr>
      </w:pPr>
    </w:p>
    <w:p w:rsidR="0020756E" w:rsidRPr="00A66712" w:rsidP="0020756E" w14:paraId="7708D6D7" w14:textId="77777777">
      <w:pPr>
        <w:spacing w:after="0"/>
        <w:rPr>
          <w:rFonts w:asciiTheme="minorHAnsi" w:hAnsiTheme="minorHAnsi" w:cstheme="minorHAnsi"/>
          <w:lang w:val="de-DE"/>
        </w:rPr>
      </w:pPr>
    </w:p>
    <w:p w:rsidR="0020756E" w:rsidRPr="00A66712" w:rsidP="0020756E" w14:paraId="2926F077" w14:textId="77777777">
      <w:pPr>
        <w:spacing w:after="0"/>
        <w:rPr>
          <w:rFonts w:asciiTheme="minorHAnsi" w:hAnsiTheme="minorHAnsi" w:cstheme="minorHAnsi"/>
          <w:lang w:val="de-DE"/>
        </w:rPr>
      </w:pPr>
    </w:p>
    <w:p w:rsidR="0020756E" w:rsidRPr="00A66712" w:rsidP="0020756E" w14:paraId="55E3D088" w14:textId="77777777">
      <w:pPr>
        <w:spacing w:after="0"/>
        <w:rPr>
          <w:rFonts w:asciiTheme="minorHAnsi" w:hAnsiTheme="minorHAnsi" w:cstheme="minorHAnsi"/>
          <w:lang w:val="de-DE"/>
        </w:rPr>
      </w:pPr>
    </w:p>
    <w:p w:rsidR="0020756E" w:rsidRPr="00A66712" w:rsidP="0020756E" w14:paraId="1FC3E04D" w14:textId="77777777">
      <w:pPr>
        <w:spacing w:after="0"/>
        <w:rPr>
          <w:rFonts w:asciiTheme="minorHAnsi" w:hAnsiTheme="minorHAnsi" w:cstheme="minorHAnsi"/>
          <w:lang w:val="de-DE"/>
        </w:rPr>
      </w:pPr>
      <w:r w:rsidRPr="00A66712">
        <w:rPr>
          <w:rFonts w:asciiTheme="minorHAnsi" w:hAnsiTheme="minorHAnsi" w:cstheme="minorHAnsi"/>
          <w:lang w:val="de-DE"/>
        </w:rPr>
        <w:t>{{first_name}} {{last_name}}</w:t>
      </w:r>
    </w:p>
    <w:p w:rsidR="001C263D" w:rsidRPr="00A66712" w:rsidP="001C263D" w14:paraId="3B10FC88" w14:textId="77777777">
      <w:pPr>
        <w:spacing w:after="0"/>
        <w:rPr>
          <w:rFonts w:asciiTheme="minorHAnsi" w:hAnsiTheme="minorHAnsi" w:cstheme="minorHAnsi"/>
        </w:rPr>
      </w:pPr>
      <w:r w:rsidRPr="00A66712">
        <w:rPr>
          <w:rFonts w:asciiTheme="minorHAnsi" w:hAnsiTheme="minorHAnsi" w:cstheme="minorHAnsi"/>
        </w:rPr>
        <w:t>{{Adresse (numéro et rue)}}</w:t>
      </w:r>
    </w:p>
    <w:p w:rsidR="001C263D" w:rsidRPr="00A66712" w:rsidP="001C263D" w14:paraId="15B4B976" w14:textId="77777777">
      <w:pPr>
        <w:spacing w:after="0"/>
        <w:rPr>
          <w:rFonts w:asciiTheme="minorHAnsi" w:hAnsiTheme="minorHAnsi" w:cstheme="minorHAnsi"/>
        </w:rPr>
      </w:pPr>
      <w:r w:rsidRPr="00A66712">
        <w:rPr>
          <w:rFonts w:asciiTheme="minorHAnsi" w:hAnsiTheme="minorHAnsi" w:cstheme="minorHAnsi"/>
        </w:rPr>
        <w:t>{{Code postal}} {{Ville}}</w:t>
      </w:r>
    </w:p>
    <w:p w:rsidR="0020756E" w:rsidRPr="00A66712" w:rsidP="0020756E" w14:paraId="037A74D0" w14:textId="77777777">
      <w:pPr>
        <w:spacing w:after="0"/>
        <w:rPr>
          <w:rFonts w:asciiTheme="minorHAnsi" w:hAnsiTheme="minorHAnsi" w:cstheme="minorHAnsi"/>
          <w:lang w:val="de-DE"/>
        </w:rPr>
      </w:pPr>
    </w:p>
    <w:p w:rsidR="00D958C5" w:rsidRPr="00A66712" w:rsidP="00D958C5" w14:paraId="0BDFFCD3" w14:textId="77777777">
      <w:pPr>
        <w:spacing w:after="0"/>
        <w:rPr>
          <w:rFonts w:asciiTheme="minorHAnsi" w:hAnsiTheme="minorHAnsi" w:cstheme="minorHAnsi"/>
          <w:lang w:val="de-DE"/>
        </w:rPr>
      </w:pPr>
    </w:p>
    <w:p w:rsidR="00C55291" w:rsidRPr="00A66712" w:rsidP="00D958C5" w14:paraId="2AF2D30A" w14:textId="77777777">
      <w:pPr>
        <w:spacing w:after="0"/>
        <w:rPr>
          <w:rFonts w:asciiTheme="minorHAnsi" w:hAnsiTheme="minorHAnsi" w:cstheme="minorHAnsi"/>
          <w:lang w:val="de-DE"/>
        </w:rPr>
      </w:pPr>
    </w:p>
    <w:p w:rsidR="00BA3F14" w:rsidRPr="00A66712" w:rsidP="00D958C5" w14:paraId="4096FCCD" w14:textId="77777777">
      <w:pPr>
        <w:spacing w:after="0"/>
        <w:rPr>
          <w:rFonts w:asciiTheme="minorHAnsi" w:hAnsiTheme="minorHAnsi" w:cstheme="minorHAnsi"/>
          <w:lang w:val="de-DE"/>
        </w:rPr>
      </w:pPr>
    </w:p>
    <w:p w:rsidR="00C55291" w:rsidRPr="00A66712" w:rsidP="00D958C5" w14:paraId="7B6D19F6" w14:textId="77777777">
      <w:pPr>
        <w:spacing w:after="0"/>
        <w:rPr>
          <w:rFonts w:asciiTheme="minorHAnsi" w:hAnsiTheme="minorHAnsi" w:cstheme="minorHAnsi"/>
          <w:lang w:val="de-DE"/>
        </w:rPr>
      </w:pPr>
    </w:p>
    <w:p w:rsidR="0020756E" w:rsidRPr="00A66712" w:rsidP="00D958C5" w14:paraId="2389FC3D" w14:textId="0976CAE8">
      <w:pPr>
        <w:spacing w:after="0"/>
        <w:jc w:val="right"/>
        <w:rPr>
          <w:rFonts w:asciiTheme="minorHAnsi" w:hAnsiTheme="minorHAnsi" w:cstheme="minorHAnsi"/>
        </w:rPr>
      </w:pPr>
      <w:r w:rsidRPr="00A66712">
        <w:rPr>
          <w:rFonts w:asciiTheme="minorHAnsi" w:hAnsiTheme="minorHAnsi" w:cstheme="minorHAnsi"/>
        </w:rPr>
        <w:t>{{lieu (en-tête_lettre)}}, {{document_date|F j, Y}}</w:t>
      </w:r>
    </w:p>
    <w:p w:rsidR="0020756E" w:rsidRPr="00A66712" w:rsidP="0020756E" w14:paraId="7F9E6C06" w14:textId="77777777">
      <w:pPr>
        <w:spacing w:after="0"/>
        <w:rPr>
          <w:rFonts w:asciiTheme="minorHAnsi" w:hAnsiTheme="minorHAnsi" w:cstheme="minorHAnsi"/>
        </w:rPr>
      </w:pPr>
    </w:p>
    <w:p w:rsidR="00A31327" w:rsidRPr="00A66712" w:rsidP="00CE753A" w14:paraId="7BA32766" w14:textId="77777777">
      <w:pPr>
        <w:spacing w:after="0"/>
        <w:rPr>
          <w:rFonts w:asciiTheme="minorHAnsi" w:hAnsiTheme="minorHAnsi" w:cstheme="minorHAnsi"/>
          <w:b/>
          <w:bCs/>
        </w:rPr>
      </w:pPr>
      <w:r w:rsidRPr="00A66712">
        <w:rPr>
          <w:rFonts w:asciiTheme="minorHAnsi" w:hAnsiTheme="minorHAnsi" w:cstheme="minorHAnsi"/>
          <w:b/>
          <w:bCs/>
        </w:rPr>
        <w:t>Attestation de stage</w:t>
      </w:r>
    </w:p>
    <w:p w:rsidR="00A31327" w:rsidRPr="00A66712" w:rsidP="001E1D45" w14:paraId="3D2B72C2" w14:textId="77777777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A31327" w:rsidRPr="00A66712" w:rsidP="001E1D45" w14:paraId="46DE5C4F" w14:textId="27A4A712">
      <w:pPr>
        <w:spacing w:after="0"/>
        <w:jc w:val="both"/>
        <w:rPr>
          <w:rFonts w:asciiTheme="minorHAnsi" w:hAnsiTheme="minorHAnsi" w:cstheme="minorHAnsi"/>
        </w:rPr>
      </w:pPr>
      <w:r w:rsidRPr="00A66712">
        <w:rPr>
          <w:rFonts w:asciiTheme="minorHAnsi" w:hAnsiTheme="minorHAnsi" w:cstheme="minorHAnsi"/>
        </w:rPr>
        <w:t xml:space="preserve">{{first_name}} {{last_name}}, ||né|née|né(e)|né(e)|| le {{date_of_birth}} à {{lieu_de_naissance}}, a effectué un stage au sein du département {{department}} de notre entreprise du {{hire_date}} au {{termination_date}}. </w:t>
      </w:r>
    </w:p>
    <w:p w:rsidR="00A31327" w:rsidRPr="00A66712" w:rsidP="001E1D45" w14:paraId="5B8828C0" w14:textId="77777777">
      <w:pPr>
        <w:spacing w:after="0"/>
        <w:jc w:val="both"/>
        <w:rPr>
          <w:rFonts w:asciiTheme="minorHAnsi" w:hAnsiTheme="minorHAnsi" w:cstheme="minorHAnsi"/>
        </w:rPr>
      </w:pPr>
    </w:p>
    <w:p w:rsidR="00C40C10" w:rsidRPr="00A66712" w:rsidP="001E1D45" w14:paraId="119036BA" w14:textId="77777777">
      <w:pPr>
        <w:spacing w:after="0"/>
        <w:jc w:val="both"/>
        <w:rPr>
          <w:rFonts w:asciiTheme="minorHAnsi" w:hAnsiTheme="minorHAnsi" w:cstheme="minorHAnsi"/>
        </w:rPr>
      </w:pPr>
      <w:r w:rsidRPr="00A66712">
        <w:rPr>
          <w:rFonts w:asciiTheme="minorHAnsi" w:hAnsiTheme="minorHAnsi" w:cstheme="minorHAnsi"/>
        </w:rPr>
        <w:t>{{description_entreprise}}</w:t>
      </w:r>
    </w:p>
    <w:p w:rsidR="00C40C10" w:rsidRPr="00A66712" w:rsidP="001E1D45" w14:paraId="64904367" w14:textId="77777777">
      <w:pPr>
        <w:spacing w:after="0"/>
        <w:jc w:val="both"/>
        <w:rPr>
          <w:rFonts w:asciiTheme="minorHAnsi" w:hAnsiTheme="minorHAnsi" w:cstheme="minorHAnsi"/>
        </w:rPr>
      </w:pPr>
    </w:p>
    <w:p w:rsidR="00C40C10" w:rsidRPr="00A66712" w:rsidP="001706DF" w14:paraId="0D76AB5A" w14:textId="25001C60">
      <w:pPr>
        <w:rPr>
          <w:rFonts w:asciiTheme="minorHAnsi" w:hAnsiTheme="minorHAnsi" w:cstheme="minorHAnsi"/>
        </w:rPr>
      </w:pPr>
      <w:r w:rsidRPr="00A66712">
        <w:rPr>
          <w:rFonts w:asciiTheme="minorHAnsi" w:hAnsiTheme="minorHAnsi" w:cstheme="minorHAnsi"/>
        </w:rPr>
        <w:t xml:space="preserve">Pendant son stage, {{first_name}} a travaillé dans notre département {{department}}. ||Il|Elle|Iel|Iel|| a effectué sous supervision les tâches suivantes : </w:t>
      </w:r>
    </w:p>
    <w:p w:rsidR="00BA3F14" w:rsidRPr="00A66712" w:rsidP="00C40C10" w14:paraId="1C984283" w14:textId="77777777">
      <w:pPr>
        <w:pStyle w:val="ListParagraph"/>
        <w:numPr>
          <w:ilvl w:val="0"/>
          <w:numId w:val="2"/>
        </w:numPr>
        <w:spacing w:before="120" w:after="0"/>
        <w:ind w:left="714" w:hanging="357"/>
        <w:jc w:val="both"/>
        <w:rPr>
          <w:rFonts w:asciiTheme="minorHAnsi" w:hAnsiTheme="minorHAnsi" w:cstheme="minorHAnsi"/>
        </w:rPr>
      </w:pPr>
      <w:r w:rsidRPr="00A66712">
        <w:rPr>
          <w:rFonts w:asciiTheme="minorHAnsi" w:hAnsiTheme="minorHAnsi" w:cstheme="minorHAnsi"/>
        </w:rPr>
        <w:t>{{Tâche 1}}</w:t>
      </w:r>
    </w:p>
    <w:p w:rsidR="00BA3F14" w:rsidRPr="00A66712" w:rsidP="001E1D45" w14:paraId="183C5284" w14:textId="77777777">
      <w:pPr>
        <w:pStyle w:val="ListParagraph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A66712">
        <w:rPr>
          <w:rFonts w:asciiTheme="minorHAnsi" w:hAnsiTheme="minorHAnsi" w:cstheme="minorHAnsi"/>
        </w:rPr>
        <w:t>{{Tâche 2}}</w:t>
      </w:r>
    </w:p>
    <w:p w:rsidR="00A31327" w:rsidRPr="00A66712" w:rsidP="001E1D45" w14:paraId="5D364AE6" w14:textId="77777777">
      <w:pPr>
        <w:pStyle w:val="ListParagraph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A66712">
        <w:rPr>
          <w:rFonts w:asciiTheme="minorHAnsi" w:hAnsiTheme="minorHAnsi" w:cstheme="minorHAnsi"/>
        </w:rPr>
        <w:t>{{Tâche 3}}</w:t>
      </w:r>
    </w:p>
    <w:p w:rsidR="001E1D45" w:rsidRPr="00A66712" w:rsidP="001E1D45" w14:paraId="06E43532" w14:textId="77777777">
      <w:pPr>
        <w:spacing w:after="0"/>
        <w:jc w:val="both"/>
        <w:rPr>
          <w:rFonts w:asciiTheme="minorHAnsi" w:hAnsiTheme="minorHAnsi" w:cstheme="minorHAnsi"/>
        </w:rPr>
      </w:pPr>
    </w:p>
    <w:p w:rsidR="00C40C10" w:rsidRPr="00A66712" w:rsidP="001706DF" w14:paraId="7BD97842" w14:textId="50AD69AF">
      <w:pPr>
        <w:rPr>
          <w:rFonts w:asciiTheme="minorHAnsi" w:hAnsiTheme="minorHAnsi" w:cstheme="minorHAnsi"/>
        </w:rPr>
      </w:pPr>
      <w:r w:rsidRPr="00A66712">
        <w:rPr>
          <w:rFonts w:asciiTheme="minorHAnsi" w:hAnsiTheme="minorHAnsi" w:cstheme="minorHAnsi"/>
        </w:rPr>
        <w:t>Pendant son stage, {{first_name}} a démontré sa capacité à se familiariser rapidement avec de nouvelles tâches. ||Il|Elle|Iel|Iel|| a appliqué de manière cohérente et avec beaucoup de réussite ses connaissances spécialisées nouvellement acquises dans des processus de travail concrets en un temps très court.</w:t>
      </w:r>
    </w:p>
    <w:p w:rsidR="00141E54" w:rsidRPr="00A66712" w:rsidP="001E1D45" w14:paraId="60E7658D" w14:textId="77777777">
      <w:pPr>
        <w:spacing w:after="0"/>
        <w:jc w:val="both"/>
        <w:rPr>
          <w:rFonts w:asciiTheme="minorHAnsi" w:hAnsiTheme="minorHAnsi" w:cstheme="minorHAnsi"/>
        </w:rPr>
      </w:pPr>
    </w:p>
    <w:p w:rsidR="00141E54" w:rsidRPr="00A66712" w:rsidP="001706DF" w14:paraId="282FA984" w14:textId="13852A66">
      <w:pPr>
        <w:rPr>
          <w:rFonts w:asciiTheme="minorHAnsi" w:hAnsiTheme="minorHAnsi" w:cstheme="minorHAnsi"/>
        </w:rPr>
      </w:pPr>
      <w:r w:rsidRPr="00A66712">
        <w:rPr>
          <w:rFonts w:asciiTheme="minorHAnsi" w:eastAsiaTheme="minorHAnsi" w:hAnsiTheme="minorHAnsi" w:cstheme="minorHAnsi"/>
        </w:rPr>
        <w:t>{{first_name}} a accompli toutes les tâches de manière autonome et avec le plus grand soin et la plus grande efficacité. ||Il|Elle|Iel|Iel|| a fait preuve d’une bonne capacité de compréhension et d’un bon sens de l’anticipation. {{first_name}} a régulièrement atteint avec beaucoup de réussite les objectifs d’apprentissage liés à ses activités. Ses résultats ont toujours été la preuve évidente d’un sens exceptionnel de l’initiative, d’un travail assidu et d’une motivation supérieure à la moyenne.</w:t>
      </w:r>
    </w:p>
    <w:p w:rsidR="00141E54" w:rsidRPr="00A66712" w:rsidP="001E1D45" w14:paraId="4786F7E2" w14:textId="77777777">
      <w:pPr>
        <w:spacing w:after="0"/>
        <w:jc w:val="both"/>
        <w:rPr>
          <w:rFonts w:asciiTheme="minorHAnsi" w:hAnsiTheme="minorHAnsi" w:cstheme="minorHAnsi"/>
        </w:rPr>
      </w:pPr>
    </w:p>
    <w:p w:rsidR="00141E54" w:rsidRPr="00A66712" w:rsidP="001706DF" w14:paraId="1FE06528" w14:textId="409AF1ED">
      <w:pPr>
        <w:rPr>
          <w:rFonts w:asciiTheme="minorHAnsi" w:hAnsiTheme="minorHAnsi" w:cstheme="minorHAnsi"/>
        </w:rPr>
      </w:pPr>
      <w:r w:rsidRPr="00A66712">
        <w:rPr>
          <w:rFonts w:asciiTheme="minorHAnsi" w:hAnsiTheme="minorHAnsi" w:cstheme="minorHAnsi"/>
        </w:rPr>
        <w:t>Nous avons apprécié au plus haut point les excellents résultats de {{first_name}} à tout moment et à tous égards.</w:t>
      </w:r>
    </w:p>
    <w:p w:rsidR="00903354" w:rsidRPr="00A66712" w:rsidP="001E1D45" w14:paraId="7E957104" w14:textId="77777777">
      <w:pPr>
        <w:spacing w:after="0"/>
        <w:jc w:val="both"/>
        <w:rPr>
          <w:rFonts w:asciiTheme="minorHAnsi" w:hAnsiTheme="minorHAnsi" w:cstheme="minorHAnsi"/>
        </w:rPr>
      </w:pPr>
    </w:p>
    <w:p w:rsidR="00903354" w:rsidRPr="00A66712" w:rsidP="001706DF" w14:paraId="461D9D37" w14:textId="6956B139">
      <w:pPr>
        <w:rPr>
          <w:rFonts w:asciiTheme="minorHAnsi" w:hAnsiTheme="minorHAnsi" w:cstheme="minorHAnsi"/>
        </w:rPr>
      </w:pPr>
      <w:r w:rsidRPr="00A66712">
        <w:rPr>
          <w:rFonts w:asciiTheme="minorHAnsi" w:eastAsiaTheme="minorHAnsi" w:hAnsiTheme="minorHAnsi" w:cstheme="minorHAnsi"/>
        </w:rPr>
        <w:t>{{first_name}} a été ||perçu|perçue|perçu(e)|perçu(e)|| par ses responsables et ses collègues comme ||un stagiaire très motivé, agréable et très coopératif|une stagiaire très motivée, agréable et très coopérative|un(e) stagiaire très motivé(e), agréable et très coopératif(ve)|un(e) stagiaire très motivé(e), agréable et très coopératif(ve)||.</w:t>
      </w:r>
    </w:p>
    <w:p w:rsidR="00F61252" w:rsidRPr="00A66712" w:rsidP="001E1D45" w14:paraId="79251D12" w14:textId="77777777">
      <w:pPr>
        <w:spacing w:after="0"/>
        <w:jc w:val="both"/>
        <w:rPr>
          <w:rFonts w:asciiTheme="minorHAnsi" w:hAnsiTheme="minorHAnsi" w:cstheme="minorHAnsi"/>
        </w:rPr>
      </w:pPr>
    </w:p>
    <w:p w:rsidR="00F61252" w:rsidRPr="00A66712" w:rsidP="001706DF" w14:paraId="1FD9306E" w14:textId="1FDBE23C">
      <w:pPr>
        <w:rPr>
          <w:rFonts w:asciiTheme="minorHAnsi" w:hAnsiTheme="minorHAnsi" w:cstheme="minorHAnsi"/>
        </w:rPr>
      </w:pPr>
      <w:r w:rsidRPr="00A66712">
        <w:rPr>
          <w:rFonts w:asciiTheme="minorHAnsi" w:eastAsiaTheme="minorHAnsi" w:hAnsiTheme="minorHAnsi" w:cstheme="minorHAnsi"/>
        </w:rPr>
        <w:t>{{first_name}} a terminé son stage à la fin de la période convenue. Nous tenons à ||le|la|le/la|le/la|| remercier pour sa précieuse contribution et nous lui souhaitons le meilleur pour l’avenir.</w:t>
      </w:r>
    </w:p>
    <w:p w:rsidR="001E1D45" w:rsidRPr="00A66712" w:rsidP="00A31327" w14:paraId="6A23AD39" w14:textId="77777777">
      <w:pPr>
        <w:spacing w:after="0"/>
        <w:rPr>
          <w:rFonts w:asciiTheme="minorHAnsi" w:hAnsiTheme="minorHAnsi" w:cstheme="minorHAnsi"/>
        </w:rPr>
      </w:pPr>
    </w:p>
    <w:p w:rsidR="001E1D45" w:rsidRPr="00A66712" w:rsidP="00A31327" w14:paraId="75B9458F" w14:textId="77777777">
      <w:pPr>
        <w:spacing w:after="0"/>
        <w:rPr>
          <w:rFonts w:asciiTheme="minorHAnsi" w:hAnsiTheme="minorHAnsi" w:cstheme="minorHAnsi"/>
        </w:rPr>
      </w:pPr>
    </w:p>
    <w:p w:rsidR="00C66FF7" w:rsidRPr="00A66712" w:rsidP="00A31327" w14:paraId="5FAE87B1" w14:textId="77777777">
      <w:pPr>
        <w:spacing w:after="0"/>
        <w:rPr>
          <w:rFonts w:asciiTheme="minorHAnsi" w:hAnsiTheme="minorHAnsi" w:cstheme="minorHAnsi"/>
        </w:rPr>
      </w:pPr>
    </w:p>
    <w:p w:rsidR="00C66FF7" w:rsidRPr="00A66712" w:rsidP="00C66FF7" w14:paraId="45987E2C" w14:textId="2CCB4997">
      <w:pPr>
        <w:rPr>
          <w:rFonts w:asciiTheme="minorHAnsi" w:hAnsiTheme="minorHAnsi" w:cstheme="minorHAnsi"/>
          <w:lang w:val="de-DE"/>
        </w:rPr>
      </w:pPr>
      <w:r w:rsidRPr="00A66712">
        <w:rPr>
          <w:rFonts w:asciiTheme="minorHAnsi" w:hAnsiTheme="minorHAnsi" w:cstheme="minorHAnsi"/>
          <w:lang w:val="de-DE"/>
        </w:rPr>
        <w:t>Paris, {{document_date|F j, Y}}</w:t>
      </w:r>
      <w:bookmarkStart w:id="0" w:name="OLE_LINK7"/>
      <w:bookmarkStart w:id="1" w:name="OLE_LINK8"/>
      <w:bookmarkStart w:id="2" w:name="OLE_LINK15"/>
      <w:bookmarkStart w:id="3" w:name="OLE_LINK16"/>
      <w:bookmarkStart w:id="4" w:name="OLE_LINK9"/>
      <w:bookmarkStart w:id="5" w:name="OLE_LINK10"/>
      <w:bookmarkEnd w:id="0"/>
      <w:bookmarkEnd w:id="1"/>
      <w:bookmarkEnd w:id="2"/>
      <w:bookmarkEnd w:id="3"/>
    </w:p>
    <w:bookmarkEnd w:id="4"/>
    <w:bookmarkEnd w:id="5"/>
    <w:p w:rsidR="00C66FF7" w:rsidRPr="00A66712" w:rsidP="00C66FF7" w14:paraId="062D34E8" w14:textId="77777777">
      <w:pPr>
        <w:rPr>
          <w:rFonts w:asciiTheme="minorHAnsi" w:hAnsiTheme="minorHAnsi" w:cstheme="minorHAnsi"/>
          <w:lang w:val="de-DE"/>
        </w:rPr>
      </w:pPr>
    </w:p>
    <w:p w:rsidR="00C66FF7" w:rsidRPr="00A66712" w:rsidP="00C66FF7" w14:paraId="0F53505F" w14:textId="77777777">
      <w:pPr>
        <w:spacing w:after="120"/>
        <w:rPr>
          <w:rFonts w:asciiTheme="minorHAnsi" w:hAnsiTheme="minorHAnsi" w:cstheme="minorHAnsi"/>
        </w:rPr>
      </w:pPr>
      <w:r w:rsidRPr="00A66712">
        <w:rPr>
          <w:rFonts w:asciiTheme="minorHAnsi" w:hAnsiTheme="minorHAnsi" w:cstheme="minorHAnsi"/>
        </w:rPr>
        <w:t>_________________________________________</w:t>
      </w:r>
    </w:p>
    <w:p w:rsidR="00C66FF7" w:rsidRPr="00A66712" w:rsidP="00C66FF7" w14:paraId="0A3F06CF" w14:textId="77777777">
      <w:pPr>
        <w:rPr>
          <w:rFonts w:asciiTheme="minorHAnsi" w:hAnsiTheme="minorHAnsi" w:cstheme="minorHAnsi"/>
        </w:rPr>
      </w:pPr>
      <w:r w:rsidRPr="00A66712">
        <w:rPr>
          <w:rFonts w:asciiTheme="minorHAnsi" w:hAnsiTheme="minorHAnsi" w:cstheme="minorHAnsi"/>
        </w:rPr>
        <w:t>{{supervisor}}</w:t>
        <w:br/>
        <w:t>{{supervisor_position}}</w:t>
      </w:r>
    </w:p>
    <w:p w:rsidR="00C66FF7" w:rsidRPr="00C66FF7" w:rsidP="00A31327" w14:paraId="2EF4F2D1" w14:textId="77777777">
      <w:pPr>
        <w:spacing w:after="0"/>
      </w:pPr>
    </w:p>
    <w:sectPr>
      <w:headerReference w:type="default" r:id="rId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703" w:rsidP="00D90703" w14:paraId="25F0142B" w14:textId="77777777">
    <w:pPr>
      <w:pStyle w:val="Header"/>
      <w:jc w:val="right"/>
    </w:pPr>
    <w:r>
      <w:rPr>
        <w:noProof/>
        <w:lang w:eastAsia="de-DE"/>
      </w:rPr>
      <w:drawing>
        <wp:inline distT="0" distB="0" distL="0" distR="0">
          <wp:extent cx="2260600" cy="457200"/>
          <wp:effectExtent l="0" t="0" r="0" b="0"/>
          <wp:docPr id="5" name="Bild 5" descr="../Documents/Personio/01_Onboarding/02_Self%20Service/Webdemo%20GmbH/logo-demoda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../Documents/Personio/01_Onboarding/02_Self%20Service/Webdemo%20GmbH/logo-demodaten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6962959"/>
    <w:multiLevelType w:val="hybridMultilevel"/>
    <w:tmpl w:val="F32C66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5D0C71"/>
    <w:multiLevelType w:val="hybridMultilevel"/>
    <w:tmpl w:val="D4C8A3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757"/>
    <w:rsid w:val="00004CC8"/>
    <w:rsid w:val="00112685"/>
    <w:rsid w:val="00141E54"/>
    <w:rsid w:val="001706DF"/>
    <w:rsid w:val="001C263D"/>
    <w:rsid w:val="001E1D45"/>
    <w:rsid w:val="001F4BFA"/>
    <w:rsid w:val="0020756E"/>
    <w:rsid w:val="00340D11"/>
    <w:rsid w:val="00373732"/>
    <w:rsid w:val="005C49B2"/>
    <w:rsid w:val="005F68CD"/>
    <w:rsid w:val="0071728B"/>
    <w:rsid w:val="007C7FFA"/>
    <w:rsid w:val="007F017A"/>
    <w:rsid w:val="0086587B"/>
    <w:rsid w:val="00903354"/>
    <w:rsid w:val="009512F2"/>
    <w:rsid w:val="00A31327"/>
    <w:rsid w:val="00A66712"/>
    <w:rsid w:val="00A97239"/>
    <w:rsid w:val="00BA3F14"/>
    <w:rsid w:val="00C055A4"/>
    <w:rsid w:val="00C1527D"/>
    <w:rsid w:val="00C40C10"/>
    <w:rsid w:val="00C55291"/>
    <w:rsid w:val="00C66FF7"/>
    <w:rsid w:val="00CA1FFF"/>
    <w:rsid w:val="00CD4EC9"/>
    <w:rsid w:val="00CE4757"/>
    <w:rsid w:val="00CE753A"/>
    <w:rsid w:val="00D90703"/>
    <w:rsid w:val="00D958C5"/>
    <w:rsid w:val="00EF4068"/>
    <w:rsid w:val="00F05224"/>
    <w:rsid w:val="00F61252"/>
  </w:rsid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59EE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rtl w:val="0"/>
        <w:lang w:val="fr-FR" w:eastAsia="de-DE" w:bidi="ar-SA"/>
      </w:rPr>
    </w:rPrDefault>
    <w:pPrDefault>
      <w:pPr>
        <w:bidi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D6B6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D6B6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D6B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209A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A3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Redaktion</dc:creator>
  <cp:lastModifiedBy>Amy O'Meara</cp:lastModifiedBy>
  <cp:revision>17</cp:revision>
  <cp:lastPrinted>2016-07-20T12:12:00Z</cp:lastPrinted>
  <dcterms:created xsi:type="dcterms:W3CDTF">2017-10-10T10:18:00Z</dcterms:created>
  <dcterms:modified xsi:type="dcterms:W3CDTF">2022-08-18T13:28:00Z</dcterms:modified>
</cp:coreProperties>
</file>