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55EB3" w14:textId="77777777" w:rsidR="00980955" w:rsidRPr="00E71D5E" w:rsidRDefault="00000000" w:rsidP="008571F8">
      <w:pPr>
        <w:spacing w:after="0" w:line="240" w:lineRule="auto"/>
        <w:rPr>
          <w:rFonts w:ascii="Open Sans" w:eastAsiaTheme="minorHAnsi" w:hAnsi="Open Sans" w:cstheme="minorBidi"/>
          <w:sz w:val="20"/>
          <w:szCs w:val="24"/>
          <w:lang w:val="en-US"/>
        </w:rPr>
      </w:pPr>
    </w:p>
    <w:p w14:paraId="090ECAC7" w14:textId="6DB09EE2" w:rsidR="0020756E" w:rsidRPr="00CF0C73" w:rsidRDefault="005B2436" w:rsidP="00980955">
      <w:pPr>
        <w:spacing w:after="0"/>
        <w:rPr>
          <w:rFonts w:ascii="Open Sans" w:eastAsiaTheme="minorHAnsi" w:hAnsi="Open Sans" w:cstheme="minorBidi"/>
          <w:b/>
          <w:bCs/>
          <w:sz w:val="21"/>
          <w:szCs w:val="21"/>
        </w:rPr>
      </w:pPr>
      <w:r w:rsidRPr="00943522">
        <w:rPr>
          <w:b/>
          <w:bCs/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4A1D13F6" wp14:editId="5893912B">
            <wp:simplePos x="0" y="0"/>
            <wp:positionH relativeFrom="column">
              <wp:posOffset>3886835</wp:posOffset>
            </wp:positionH>
            <wp:positionV relativeFrom="page">
              <wp:posOffset>455930</wp:posOffset>
            </wp:positionV>
            <wp:extent cx="2260600" cy="457200"/>
            <wp:effectExtent l="0" t="0" r="0" b="0"/>
            <wp:wrapThrough wrapText="bothSides">
              <wp:wrapPolygon edited="0">
                <wp:start x="971" y="0"/>
                <wp:lineTo x="0" y="16800"/>
                <wp:lineTo x="0" y="20400"/>
                <wp:lineTo x="18688" y="20400"/>
                <wp:lineTo x="21357" y="18000"/>
                <wp:lineTo x="21357" y="2400"/>
                <wp:lineTo x="11164" y="0"/>
                <wp:lineTo x="971" y="0"/>
              </wp:wrapPolygon>
            </wp:wrapThrough>
            <wp:docPr id="5" name="Bild 5" descr="../Documents/Personio/01_Onboarding/02_Self%20Service/Webdemo%20GmbH/logo-demodat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045653" name="Picture 5" descr="../Documents/Personio/01_Onboarding/02_Self%20Service/Webdemo%20GmbH/logo-demodaten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090E" w:rsidRPr="00CF0C73">
        <w:rPr>
          <w:b/>
          <w:bCs/>
          <w:noProof/>
          <w:lang w:eastAsia="de-DE"/>
        </w:rPr>
        <w:t>Empresa</w:t>
      </w:r>
      <w:r w:rsidRPr="00CF0C73">
        <w:rPr>
          <w:rFonts w:ascii="Open Sans" w:eastAsiaTheme="minorHAnsi" w:hAnsi="Open Sans" w:cstheme="minorBidi"/>
          <w:b/>
          <w:bCs/>
          <w:sz w:val="21"/>
          <w:szCs w:val="21"/>
        </w:rPr>
        <w:t xml:space="preserve"> </w:t>
      </w:r>
      <w:r w:rsidR="00943522" w:rsidRPr="00CF0C73">
        <w:rPr>
          <w:rFonts w:ascii="Open Sans" w:eastAsiaTheme="minorHAnsi" w:hAnsi="Open Sans" w:cstheme="minorBidi"/>
          <w:b/>
          <w:bCs/>
          <w:sz w:val="21"/>
          <w:szCs w:val="21"/>
        </w:rPr>
        <w:t xml:space="preserve">Demo </w:t>
      </w:r>
      <w:proofErr w:type="spellStart"/>
      <w:r w:rsidRPr="00CF0C73">
        <w:rPr>
          <w:rFonts w:ascii="Open Sans" w:eastAsiaTheme="minorHAnsi" w:hAnsi="Open Sans" w:cstheme="minorBidi"/>
          <w:b/>
          <w:bCs/>
          <w:sz w:val="21"/>
          <w:szCs w:val="21"/>
        </w:rPr>
        <w:t>GmbH</w:t>
      </w:r>
      <w:proofErr w:type="spellEnd"/>
    </w:p>
    <w:p w14:paraId="1785EE4A" w14:textId="1DEAE4C6" w:rsidR="0020756E" w:rsidRPr="00CF0C73" w:rsidRDefault="0035090E" w:rsidP="00980955">
      <w:pPr>
        <w:spacing w:after="0"/>
        <w:rPr>
          <w:rFonts w:ascii="Open Sans" w:eastAsiaTheme="minorHAnsi" w:hAnsi="Open Sans" w:cstheme="minorBidi"/>
          <w:sz w:val="21"/>
          <w:szCs w:val="21"/>
        </w:rPr>
      </w:pPr>
      <w:r w:rsidRPr="00CF0C73">
        <w:rPr>
          <w:rFonts w:ascii="Open Sans" w:eastAsiaTheme="minorHAnsi" w:hAnsi="Open Sans" w:cstheme="minorBidi"/>
          <w:sz w:val="21"/>
          <w:szCs w:val="21"/>
        </w:rPr>
        <w:t>Gran Vía, 33</w:t>
      </w:r>
    </w:p>
    <w:p w14:paraId="081356FE" w14:textId="08A03BDD" w:rsidR="0020756E" w:rsidRPr="0035090E" w:rsidRDefault="005B2436" w:rsidP="00980955">
      <w:pPr>
        <w:spacing w:after="0"/>
        <w:rPr>
          <w:rFonts w:ascii="Open Sans" w:eastAsiaTheme="minorHAnsi" w:hAnsi="Open Sans" w:cstheme="minorBidi"/>
          <w:sz w:val="21"/>
          <w:szCs w:val="21"/>
          <w:lang w:val="en-US"/>
        </w:rPr>
      </w:pPr>
      <w:r w:rsidRPr="0035090E">
        <w:rPr>
          <w:rFonts w:ascii="Open Sans" w:eastAsiaTheme="minorHAnsi" w:hAnsi="Open Sans" w:cstheme="minorBidi"/>
          <w:sz w:val="21"/>
          <w:szCs w:val="21"/>
          <w:lang w:val="en-US"/>
        </w:rPr>
        <w:t xml:space="preserve">13359 </w:t>
      </w:r>
      <w:r w:rsidR="0035090E">
        <w:rPr>
          <w:rFonts w:ascii="Open Sans" w:eastAsiaTheme="minorHAnsi" w:hAnsi="Open Sans" w:cstheme="minorBidi"/>
          <w:sz w:val="21"/>
          <w:szCs w:val="21"/>
          <w:lang w:val="en-US"/>
        </w:rPr>
        <w:t>Madrid</w:t>
      </w:r>
    </w:p>
    <w:p w14:paraId="68FCF409" w14:textId="77777777" w:rsidR="0020756E" w:rsidRPr="0035090E" w:rsidRDefault="00000000" w:rsidP="00980955">
      <w:pPr>
        <w:spacing w:after="0"/>
        <w:rPr>
          <w:rFonts w:ascii="Open Sans" w:eastAsiaTheme="minorHAnsi" w:hAnsi="Open Sans" w:cstheme="minorBidi"/>
          <w:sz w:val="21"/>
          <w:szCs w:val="21"/>
          <w:lang w:val="en-US"/>
        </w:rPr>
      </w:pPr>
    </w:p>
    <w:p w14:paraId="4B2AEC17" w14:textId="77777777" w:rsidR="0020756E" w:rsidRPr="0035090E" w:rsidRDefault="00000000" w:rsidP="00980955">
      <w:pPr>
        <w:spacing w:after="0"/>
        <w:rPr>
          <w:rFonts w:ascii="Open Sans" w:eastAsiaTheme="minorHAnsi" w:hAnsi="Open Sans" w:cstheme="minorBidi"/>
          <w:sz w:val="21"/>
          <w:szCs w:val="21"/>
          <w:lang w:val="en-US"/>
        </w:rPr>
      </w:pPr>
    </w:p>
    <w:p w14:paraId="48AFFAA2" w14:textId="77777777" w:rsidR="0020756E" w:rsidRPr="0035090E" w:rsidRDefault="00000000" w:rsidP="00980955">
      <w:pPr>
        <w:spacing w:after="0"/>
        <w:rPr>
          <w:rFonts w:ascii="Open Sans" w:eastAsiaTheme="minorHAnsi" w:hAnsi="Open Sans" w:cstheme="minorBidi"/>
          <w:sz w:val="21"/>
          <w:szCs w:val="21"/>
          <w:lang w:val="en-US"/>
        </w:rPr>
      </w:pPr>
    </w:p>
    <w:p w14:paraId="222EEF3F" w14:textId="77777777" w:rsidR="0020756E" w:rsidRPr="0035090E" w:rsidRDefault="00000000" w:rsidP="00980955">
      <w:pPr>
        <w:spacing w:after="0"/>
        <w:rPr>
          <w:rFonts w:ascii="Open Sans" w:eastAsiaTheme="minorHAnsi" w:hAnsi="Open Sans" w:cstheme="minorBidi"/>
          <w:sz w:val="21"/>
          <w:szCs w:val="21"/>
          <w:lang w:val="en-US"/>
        </w:rPr>
      </w:pPr>
    </w:p>
    <w:p w14:paraId="287C40BA" w14:textId="77777777" w:rsidR="00A10CEF" w:rsidRPr="005B2F96" w:rsidRDefault="00A10CEF" w:rsidP="00A10CEF">
      <w:pPr>
        <w:spacing w:after="0"/>
        <w:jc w:val="both"/>
        <w:rPr>
          <w:rFonts w:ascii="Open Sans" w:eastAsiaTheme="minorHAnsi" w:hAnsi="Open Sans" w:cstheme="minorBidi"/>
          <w:sz w:val="21"/>
          <w:szCs w:val="21"/>
          <w:lang w:val="en-US"/>
        </w:rPr>
      </w:pPr>
      <w:r w:rsidRPr="005B2F96">
        <w:rPr>
          <w:rFonts w:ascii="Open Sans" w:eastAsiaTheme="minorHAnsi" w:hAnsi="Open Sans" w:cstheme="minorBidi"/>
          <w:sz w:val="21"/>
          <w:szCs w:val="21"/>
          <w:lang w:val="en-US"/>
        </w:rPr>
        <w:t>{{</w:t>
      </w:r>
      <w:proofErr w:type="spellStart"/>
      <w:r w:rsidRPr="005B2F96">
        <w:rPr>
          <w:rFonts w:ascii="Open Sans" w:eastAsiaTheme="minorHAnsi" w:hAnsi="Open Sans" w:cstheme="minorBidi"/>
          <w:sz w:val="21"/>
          <w:szCs w:val="21"/>
          <w:lang w:val="en-US"/>
        </w:rPr>
        <w:t>first_name</w:t>
      </w:r>
      <w:proofErr w:type="spellEnd"/>
      <w:r w:rsidRPr="005B2F96">
        <w:rPr>
          <w:rFonts w:ascii="Open Sans" w:eastAsiaTheme="minorHAnsi" w:hAnsi="Open Sans" w:cstheme="minorBidi"/>
          <w:sz w:val="21"/>
          <w:szCs w:val="21"/>
          <w:lang w:val="en-US"/>
        </w:rPr>
        <w:t>}} {{</w:t>
      </w:r>
      <w:proofErr w:type="spellStart"/>
      <w:r w:rsidRPr="005B2F96">
        <w:rPr>
          <w:rFonts w:ascii="Open Sans" w:eastAsiaTheme="minorHAnsi" w:hAnsi="Open Sans" w:cstheme="minorBidi"/>
          <w:sz w:val="21"/>
          <w:szCs w:val="21"/>
          <w:lang w:val="en-US"/>
        </w:rPr>
        <w:t>last_name</w:t>
      </w:r>
      <w:proofErr w:type="spellEnd"/>
      <w:r w:rsidRPr="005B2F96">
        <w:rPr>
          <w:rFonts w:ascii="Open Sans" w:eastAsiaTheme="minorHAnsi" w:hAnsi="Open Sans" w:cstheme="minorBidi"/>
          <w:sz w:val="21"/>
          <w:szCs w:val="21"/>
          <w:lang w:val="en-US"/>
        </w:rPr>
        <w:t>}}</w:t>
      </w:r>
    </w:p>
    <w:p w14:paraId="41CBF9C9" w14:textId="77777777" w:rsidR="00A10CEF" w:rsidRPr="00A10CEF" w:rsidRDefault="00A10CEF" w:rsidP="00A10CEF">
      <w:pPr>
        <w:spacing w:after="0"/>
        <w:jc w:val="both"/>
        <w:rPr>
          <w:rFonts w:ascii="Open Sans" w:eastAsiaTheme="minorHAnsi" w:hAnsi="Open Sans" w:cstheme="minorBidi"/>
          <w:sz w:val="21"/>
          <w:szCs w:val="21"/>
          <w:lang w:val="en-US"/>
        </w:rPr>
      </w:pPr>
      <w:r w:rsidRPr="00A10CEF">
        <w:rPr>
          <w:rFonts w:ascii="Open Sans" w:eastAsiaTheme="minorHAnsi" w:hAnsi="Open Sans" w:cstheme="minorBidi"/>
          <w:sz w:val="21"/>
          <w:szCs w:val="21"/>
          <w:lang w:val="en-US"/>
        </w:rPr>
        <w:t xml:space="preserve">{{Calle y </w:t>
      </w:r>
      <w:proofErr w:type="spellStart"/>
      <w:r w:rsidRPr="00A10CEF">
        <w:rPr>
          <w:rFonts w:ascii="Open Sans" w:eastAsiaTheme="minorHAnsi" w:hAnsi="Open Sans" w:cstheme="minorBidi"/>
          <w:sz w:val="21"/>
          <w:szCs w:val="21"/>
          <w:lang w:val="en-US"/>
        </w:rPr>
        <w:t>número</w:t>
      </w:r>
      <w:proofErr w:type="spellEnd"/>
      <w:r w:rsidRPr="00A10CEF">
        <w:rPr>
          <w:rFonts w:ascii="Open Sans" w:eastAsiaTheme="minorHAnsi" w:hAnsi="Open Sans" w:cstheme="minorBidi"/>
          <w:sz w:val="21"/>
          <w:szCs w:val="21"/>
          <w:lang w:val="en-US"/>
        </w:rPr>
        <w:t>}}</w:t>
      </w:r>
    </w:p>
    <w:p w14:paraId="493A622B" w14:textId="77777777" w:rsidR="00A10CEF" w:rsidRPr="000F19AF" w:rsidRDefault="00A10CEF" w:rsidP="00A10CEF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 w:rsidRPr="000F19AF">
        <w:rPr>
          <w:rFonts w:ascii="Open Sans" w:eastAsiaTheme="minorHAnsi" w:hAnsi="Open Sans" w:cstheme="minorBidi"/>
          <w:sz w:val="21"/>
          <w:szCs w:val="21"/>
        </w:rPr>
        <w:t>{{Código</w:t>
      </w:r>
      <w:r>
        <w:rPr>
          <w:rFonts w:ascii="Open Sans" w:eastAsiaTheme="minorHAnsi" w:hAnsi="Open Sans" w:cstheme="minorBidi"/>
          <w:sz w:val="21"/>
          <w:szCs w:val="21"/>
        </w:rPr>
        <w:t xml:space="preserve"> </w:t>
      </w:r>
      <w:r w:rsidRPr="000F19AF">
        <w:rPr>
          <w:rFonts w:ascii="Open Sans" w:eastAsiaTheme="minorHAnsi" w:hAnsi="Open Sans" w:cstheme="minorBidi"/>
          <w:sz w:val="21"/>
          <w:szCs w:val="21"/>
        </w:rPr>
        <w:t>postal}} {{</w:t>
      </w:r>
      <w:r>
        <w:rPr>
          <w:rFonts w:ascii="Open Sans" w:eastAsiaTheme="minorHAnsi" w:hAnsi="Open Sans" w:cstheme="minorBidi"/>
          <w:sz w:val="21"/>
          <w:szCs w:val="21"/>
        </w:rPr>
        <w:t>Ciudad</w:t>
      </w:r>
      <w:r w:rsidRPr="000F19AF">
        <w:rPr>
          <w:rFonts w:ascii="Open Sans" w:eastAsiaTheme="minorHAnsi" w:hAnsi="Open Sans" w:cstheme="minorBidi"/>
          <w:sz w:val="21"/>
          <w:szCs w:val="21"/>
        </w:rPr>
        <w:t>}}</w:t>
      </w:r>
    </w:p>
    <w:p w14:paraId="0209D51A" w14:textId="77777777" w:rsidR="0020756E" w:rsidRPr="00A10CEF" w:rsidRDefault="00000000" w:rsidP="00CF0C73">
      <w:pPr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</w:pPr>
    </w:p>
    <w:p w14:paraId="4E410336" w14:textId="77777777" w:rsidR="00DE5948" w:rsidRPr="00CF4EEB" w:rsidRDefault="00000000" w:rsidP="00980955">
      <w:pPr>
        <w:spacing w:after="0"/>
        <w:rPr>
          <w:rFonts w:ascii="Open Sans" w:eastAsiaTheme="minorHAnsi" w:hAnsi="Open Sans" w:cstheme="minorBidi"/>
          <w:sz w:val="21"/>
          <w:szCs w:val="21"/>
          <w:lang/>
        </w:rPr>
      </w:pPr>
    </w:p>
    <w:p w14:paraId="2F251460" w14:textId="77777777" w:rsidR="00C55291" w:rsidRPr="00CF4EEB" w:rsidRDefault="00000000" w:rsidP="00980955">
      <w:pPr>
        <w:spacing w:after="0"/>
        <w:rPr>
          <w:rFonts w:ascii="Open Sans" w:eastAsiaTheme="minorHAnsi" w:hAnsi="Open Sans" w:cstheme="minorBidi"/>
          <w:sz w:val="21"/>
          <w:szCs w:val="21"/>
          <w:lang/>
        </w:rPr>
      </w:pPr>
    </w:p>
    <w:p w14:paraId="2A1897D4" w14:textId="77777777" w:rsidR="00A10CEF" w:rsidRPr="00A10CEF" w:rsidRDefault="00A10CEF" w:rsidP="00A10CEF">
      <w:pPr>
        <w:spacing w:after="0"/>
        <w:jc w:val="right"/>
        <w:rPr>
          <w:rFonts w:ascii="Open Sans" w:eastAsiaTheme="minorHAnsi" w:hAnsi="Open Sans" w:cstheme="minorBidi"/>
          <w:sz w:val="21"/>
          <w:szCs w:val="21"/>
        </w:rPr>
      </w:pPr>
      <w:r w:rsidRPr="00A10CEF">
        <w:rPr>
          <w:rFonts w:ascii="Open Sans" w:eastAsiaTheme="minorHAnsi" w:hAnsi="Open Sans" w:cstheme="minorBidi"/>
          <w:sz w:val="21"/>
          <w:szCs w:val="21"/>
        </w:rPr>
        <w:t xml:space="preserve">Madrid, {{Fecha del </w:t>
      </w:r>
      <w:proofErr w:type="spellStart"/>
      <w:r w:rsidRPr="00A10CEF">
        <w:rPr>
          <w:rFonts w:ascii="Open Sans" w:eastAsiaTheme="minorHAnsi" w:hAnsi="Open Sans" w:cstheme="minorBidi"/>
          <w:sz w:val="21"/>
          <w:szCs w:val="21"/>
        </w:rPr>
        <w:t>documento|j</w:t>
      </w:r>
      <w:proofErr w:type="spellEnd"/>
      <w:r w:rsidRPr="00A10CEF">
        <w:rPr>
          <w:rFonts w:ascii="Open Sans" w:eastAsiaTheme="minorHAnsi" w:hAnsi="Open Sans" w:cstheme="minorBidi"/>
          <w:sz w:val="21"/>
          <w:szCs w:val="21"/>
        </w:rPr>
        <w:t>. F Y}}</w:t>
      </w:r>
    </w:p>
    <w:p w14:paraId="4A9FCEA6" w14:textId="77777777" w:rsidR="00072B83" w:rsidRPr="00A10CEF" w:rsidRDefault="00000000" w:rsidP="00980955">
      <w:pPr>
        <w:spacing w:after="0"/>
        <w:jc w:val="right"/>
        <w:rPr>
          <w:rFonts w:ascii="Open Sans" w:eastAsiaTheme="minorHAnsi" w:hAnsi="Open Sans" w:cstheme="minorBidi"/>
          <w:sz w:val="21"/>
          <w:szCs w:val="21"/>
        </w:rPr>
      </w:pPr>
    </w:p>
    <w:p w14:paraId="6FC79A8E" w14:textId="77777777" w:rsidR="0020756E" w:rsidRPr="00CF4EEB" w:rsidRDefault="00000000" w:rsidP="00980955">
      <w:pPr>
        <w:spacing w:after="0"/>
        <w:rPr>
          <w:rFonts w:ascii="Open Sans" w:eastAsiaTheme="minorHAnsi" w:hAnsi="Open Sans" w:cstheme="minorBidi"/>
          <w:sz w:val="21"/>
          <w:szCs w:val="21"/>
          <w:lang/>
        </w:rPr>
      </w:pPr>
    </w:p>
    <w:p w14:paraId="57813B23" w14:textId="06F3AE4E" w:rsidR="00A31327" w:rsidRPr="00A10CEF" w:rsidRDefault="005B2436" w:rsidP="00D17FB8">
      <w:pPr>
        <w:spacing w:after="0"/>
        <w:jc w:val="both"/>
        <w:rPr>
          <w:rFonts w:ascii="Open Sans" w:eastAsiaTheme="minorHAnsi" w:hAnsi="Open Sans" w:cstheme="minorBidi"/>
          <w:b/>
          <w:sz w:val="21"/>
          <w:szCs w:val="21"/>
          <w:lang w:val="en-US"/>
        </w:rPr>
      </w:pPr>
      <w:proofErr w:type="spellStart"/>
      <w:r w:rsidRPr="00A10CEF">
        <w:rPr>
          <w:rFonts w:ascii="Open Sans" w:eastAsiaTheme="minorHAnsi" w:hAnsi="Open Sans" w:cstheme="minorBidi"/>
          <w:b/>
          <w:sz w:val="21"/>
          <w:szCs w:val="21"/>
          <w:lang w:val="en-US"/>
        </w:rPr>
        <w:t>Certificado</w:t>
      </w:r>
      <w:proofErr w:type="spellEnd"/>
      <w:r w:rsidRPr="00A10CEF">
        <w:rPr>
          <w:rFonts w:ascii="Open Sans" w:eastAsiaTheme="minorHAnsi" w:hAnsi="Open Sans" w:cstheme="minorBidi"/>
          <w:b/>
          <w:sz w:val="21"/>
          <w:szCs w:val="21"/>
          <w:lang w:val="en-US"/>
        </w:rPr>
        <w:t xml:space="preserve"> </w:t>
      </w:r>
      <w:proofErr w:type="spellStart"/>
      <w:r w:rsidRPr="00A10CEF">
        <w:rPr>
          <w:rFonts w:ascii="Open Sans" w:eastAsiaTheme="minorHAnsi" w:hAnsi="Open Sans" w:cstheme="minorBidi"/>
          <w:b/>
          <w:sz w:val="21"/>
          <w:szCs w:val="21"/>
          <w:lang w:val="en-US"/>
        </w:rPr>
        <w:t>laboral</w:t>
      </w:r>
      <w:proofErr w:type="spellEnd"/>
      <w:r w:rsidRPr="00A10CEF">
        <w:rPr>
          <w:rFonts w:ascii="Open Sans" w:eastAsiaTheme="minorHAnsi" w:hAnsi="Open Sans" w:cstheme="minorBidi"/>
          <w:b/>
          <w:sz w:val="21"/>
          <w:szCs w:val="21"/>
          <w:lang w:val="en-US"/>
        </w:rPr>
        <w:t xml:space="preserve"> para {{</w:t>
      </w:r>
      <w:proofErr w:type="spellStart"/>
      <w:r w:rsidRPr="00A10CEF">
        <w:rPr>
          <w:rFonts w:ascii="Open Sans" w:eastAsiaTheme="minorHAnsi" w:hAnsi="Open Sans" w:cstheme="minorBidi"/>
          <w:b/>
          <w:sz w:val="21"/>
          <w:szCs w:val="21"/>
          <w:lang w:val="en-US"/>
        </w:rPr>
        <w:t>first_name</w:t>
      </w:r>
      <w:proofErr w:type="spellEnd"/>
      <w:r w:rsidRPr="00A10CEF">
        <w:rPr>
          <w:rFonts w:ascii="Open Sans" w:eastAsiaTheme="minorHAnsi" w:hAnsi="Open Sans" w:cstheme="minorBidi"/>
          <w:b/>
          <w:sz w:val="21"/>
          <w:szCs w:val="21"/>
          <w:lang w:val="en-US"/>
        </w:rPr>
        <w:t>}} {{</w:t>
      </w:r>
      <w:proofErr w:type="spellStart"/>
      <w:r w:rsidRPr="00A10CEF">
        <w:rPr>
          <w:rFonts w:ascii="Open Sans" w:eastAsiaTheme="minorHAnsi" w:hAnsi="Open Sans" w:cstheme="minorBidi"/>
          <w:b/>
          <w:sz w:val="21"/>
          <w:szCs w:val="21"/>
          <w:lang w:val="en-US"/>
        </w:rPr>
        <w:t>last_name</w:t>
      </w:r>
      <w:proofErr w:type="spellEnd"/>
      <w:r w:rsidRPr="00A10CEF">
        <w:rPr>
          <w:rFonts w:ascii="Open Sans" w:eastAsiaTheme="minorHAnsi" w:hAnsi="Open Sans" w:cstheme="minorBidi"/>
          <w:b/>
          <w:sz w:val="21"/>
          <w:szCs w:val="21"/>
          <w:lang w:val="en-US"/>
        </w:rPr>
        <w:t>}}</w:t>
      </w:r>
    </w:p>
    <w:p w14:paraId="13C689CE" w14:textId="77777777" w:rsidR="00A31327" w:rsidRPr="00A10CEF" w:rsidRDefault="00000000" w:rsidP="00D17FB8">
      <w:pPr>
        <w:spacing w:after="0"/>
        <w:jc w:val="both"/>
        <w:rPr>
          <w:rFonts w:ascii="Open Sans" w:eastAsiaTheme="minorHAnsi" w:hAnsi="Open Sans" w:cstheme="minorBidi"/>
          <w:sz w:val="21"/>
          <w:szCs w:val="21"/>
          <w:lang w:val="en-US"/>
        </w:rPr>
      </w:pPr>
    </w:p>
    <w:p w14:paraId="17F03776" w14:textId="199D8970" w:rsidR="00A31327" w:rsidRPr="00980955" w:rsidRDefault="005B2436" w:rsidP="00D17FB8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 w:rsidRPr="00980955">
        <w:rPr>
          <w:rFonts w:ascii="Open Sans" w:eastAsiaTheme="minorHAnsi" w:hAnsi="Open Sans" w:cstheme="minorBidi"/>
          <w:sz w:val="21"/>
          <w:szCs w:val="21"/>
        </w:rPr>
        <w:t>Por el presente certifico que {{</w:t>
      </w:r>
      <w:proofErr w:type="spellStart"/>
      <w:r w:rsidRPr="00980955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Pr="00980955">
        <w:rPr>
          <w:rFonts w:ascii="Open Sans" w:eastAsiaTheme="minorHAnsi" w:hAnsi="Open Sans" w:cstheme="minorBidi"/>
          <w:sz w:val="21"/>
          <w:szCs w:val="21"/>
        </w:rPr>
        <w:t>}} {{</w:t>
      </w:r>
      <w:proofErr w:type="spellStart"/>
      <w:r w:rsidRPr="00980955">
        <w:rPr>
          <w:rFonts w:ascii="Open Sans" w:eastAsiaTheme="minorHAnsi" w:hAnsi="Open Sans" w:cstheme="minorBidi"/>
          <w:sz w:val="21"/>
          <w:szCs w:val="21"/>
        </w:rPr>
        <w:t>last_name</w:t>
      </w:r>
      <w:proofErr w:type="spellEnd"/>
      <w:r w:rsidRPr="00980955">
        <w:rPr>
          <w:rFonts w:ascii="Open Sans" w:eastAsiaTheme="minorHAnsi" w:hAnsi="Open Sans" w:cstheme="minorBidi"/>
          <w:sz w:val="21"/>
          <w:szCs w:val="21"/>
        </w:rPr>
        <w:t>}}, con fecha de nacimiento el</w:t>
      </w:r>
      <w:r w:rsidR="00CF4EEB">
        <w:rPr>
          <w:rFonts w:ascii="Open Sans" w:eastAsiaTheme="minorHAnsi" w:hAnsi="Open Sans" w:cstheme="minorBidi"/>
          <w:sz w:val="21"/>
          <w:szCs w:val="21"/>
        </w:rPr>
        <w:t xml:space="preserve"> </w:t>
      </w:r>
      <w:r w:rsidR="00A10CEF" w:rsidRPr="00A10CEF">
        <w:rPr>
          <w:rFonts w:ascii="Open Sans" w:eastAsiaTheme="minorHAnsi" w:hAnsi="Open Sans" w:cstheme="minorBidi"/>
          <w:sz w:val="21"/>
          <w:szCs w:val="21"/>
        </w:rPr>
        <w:t>{{Cumpleaños}}, en {{Lugar de nacimiento}},</w:t>
      </w:r>
      <w:r w:rsidR="00CF4EEB">
        <w:rPr>
          <w:rFonts w:ascii="Open Sans" w:eastAsiaTheme="minorHAnsi" w:hAnsi="Open Sans" w:cstheme="minorBidi"/>
          <w:sz w:val="21"/>
          <w:szCs w:val="21"/>
        </w:rPr>
        <w:t xml:space="preserve"> </w:t>
      </w:r>
      <w:r w:rsidRPr="00980955">
        <w:rPr>
          <w:rFonts w:ascii="Open Sans" w:eastAsiaTheme="minorHAnsi" w:hAnsi="Open Sans" w:cstheme="minorBidi"/>
          <w:sz w:val="21"/>
          <w:szCs w:val="21"/>
        </w:rPr>
        <w:t>ha trabajado como {{position}} en nuestra empresa durante el período comprendido entre {{</w:t>
      </w:r>
      <w:proofErr w:type="spellStart"/>
      <w:r w:rsidRPr="00980955">
        <w:rPr>
          <w:rFonts w:ascii="Open Sans" w:eastAsiaTheme="minorHAnsi" w:hAnsi="Open Sans" w:cstheme="minorBidi"/>
          <w:sz w:val="21"/>
          <w:szCs w:val="21"/>
        </w:rPr>
        <w:t>hire_date|j</w:t>
      </w:r>
      <w:proofErr w:type="spellEnd"/>
      <w:r w:rsidRPr="00980955">
        <w:rPr>
          <w:rFonts w:ascii="Open Sans" w:eastAsiaTheme="minorHAnsi" w:hAnsi="Open Sans" w:cstheme="minorBidi"/>
          <w:sz w:val="21"/>
          <w:szCs w:val="21"/>
        </w:rPr>
        <w:t>. F Y}} y {{</w:t>
      </w:r>
      <w:proofErr w:type="spellStart"/>
      <w:r w:rsidRPr="00980955">
        <w:rPr>
          <w:rFonts w:ascii="Open Sans" w:eastAsiaTheme="minorHAnsi" w:hAnsi="Open Sans" w:cstheme="minorBidi"/>
          <w:sz w:val="21"/>
          <w:szCs w:val="21"/>
        </w:rPr>
        <w:t>termination_date|j</w:t>
      </w:r>
      <w:proofErr w:type="spellEnd"/>
      <w:r w:rsidRPr="00980955">
        <w:rPr>
          <w:rFonts w:ascii="Open Sans" w:eastAsiaTheme="minorHAnsi" w:hAnsi="Open Sans" w:cstheme="minorBidi"/>
          <w:sz w:val="21"/>
          <w:szCs w:val="21"/>
        </w:rPr>
        <w:t xml:space="preserve">. F Y}}, desarrollando las funciones que se detallan a continuación: </w:t>
      </w:r>
    </w:p>
    <w:p w14:paraId="549176CB" w14:textId="77777777" w:rsidR="00A10CEF" w:rsidRPr="005B2F96" w:rsidRDefault="00A10CEF" w:rsidP="00A10CEF">
      <w:pPr>
        <w:numPr>
          <w:ilvl w:val="0"/>
          <w:numId w:val="7"/>
        </w:numPr>
        <w:spacing w:before="240" w:after="0" w:line="240" w:lineRule="auto"/>
        <w:ind w:left="717"/>
        <w:jc w:val="both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</w:pPr>
      <w:r w:rsidRPr="005B2F96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{{T</w:t>
      </w:r>
      <w:r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area</w:t>
      </w:r>
      <w:r w:rsidRPr="005B2F96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1}}</w:t>
      </w:r>
    </w:p>
    <w:p w14:paraId="6B872528" w14:textId="77777777" w:rsidR="00A10CEF" w:rsidRPr="005B2F96" w:rsidRDefault="00A10CEF" w:rsidP="00A10CEF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</w:pPr>
      <w:r w:rsidRPr="005B2F96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{{T</w:t>
      </w:r>
      <w:r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area</w:t>
      </w:r>
      <w:r w:rsidRPr="005B2F96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2}}</w:t>
      </w:r>
    </w:p>
    <w:p w14:paraId="3AA96073" w14:textId="77777777" w:rsidR="00A10CEF" w:rsidRDefault="00A10CEF" w:rsidP="00A10CEF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</w:pPr>
      <w:r w:rsidRPr="005B2F96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{{T</w:t>
      </w:r>
      <w:r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>area</w:t>
      </w:r>
      <w:r w:rsidRPr="005B2F96">
        <w:rPr>
          <w:rFonts w:ascii="Open Sans" w:eastAsia="Times New Roman" w:hAnsi="Open Sans" w:cs="Open Sans"/>
          <w:color w:val="000000"/>
          <w:sz w:val="21"/>
          <w:szCs w:val="21"/>
          <w:lang w:eastAsia="en-GB"/>
        </w:rPr>
        <w:t xml:space="preserve"> 3}}</w:t>
      </w:r>
    </w:p>
    <w:p w14:paraId="0DE461C0" w14:textId="77777777" w:rsidR="00A31327" w:rsidRPr="00980955" w:rsidRDefault="00000000" w:rsidP="00D17FB8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0D86C2AB" w14:textId="77777777" w:rsidR="00BA3F14" w:rsidRPr="00980955" w:rsidRDefault="005B2436" w:rsidP="00D17FB8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[[</w:t>
      </w:r>
      <w:r w:rsidRPr="007C0489">
        <w:rPr>
          <w:rFonts w:ascii="Open Sans" w:eastAsiaTheme="minorHAnsi" w:hAnsi="Open Sans" w:cstheme="minorBidi"/>
          <w:b/>
          <w:sz w:val="21"/>
          <w:szCs w:val="21"/>
        </w:rPr>
        <w:t>Evaluación del desempeño</w:t>
      </w:r>
    </w:p>
    <w:p w14:paraId="05E6CB47" w14:textId="5F8E7643" w:rsidR="00BA3F14" w:rsidRPr="00980955" w:rsidRDefault="005B2436" w:rsidP="00F8171F">
      <w:pPr>
        <w:spacing w:after="0" w:line="240" w:lineRule="auto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</w:t>
      </w:r>
      <w:r w:rsidRPr="007C0489">
        <w:rPr>
          <w:rFonts w:ascii="Open Sans" w:eastAsiaTheme="minorHAnsi" w:hAnsi="Open Sans" w:cstheme="minorBidi"/>
          <w:b/>
          <w:sz w:val="21"/>
          <w:szCs w:val="21"/>
        </w:rPr>
        <w:t>Muy bueno</w:t>
      </w:r>
      <w:r w:rsidRPr="00980955">
        <w:rPr>
          <w:rFonts w:ascii="Open Sans" w:eastAsiaTheme="minorHAnsi" w:hAnsi="Open Sans" w:cstheme="minorBidi"/>
          <w:sz w:val="21"/>
          <w:szCs w:val="21"/>
        </w:rPr>
        <w:t>: {{</w:t>
      </w:r>
      <w:proofErr w:type="spellStart"/>
      <w:r w:rsidRPr="00980955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Pr="00980955">
        <w:rPr>
          <w:rFonts w:ascii="Open Sans" w:eastAsiaTheme="minorHAnsi" w:hAnsi="Open Sans" w:cstheme="minorBidi"/>
          <w:sz w:val="21"/>
          <w:szCs w:val="21"/>
        </w:rPr>
        <w:t>}} siempre ha desempeñado su trabajo de forma satisfactoria y con total autonomía</w:t>
      </w:r>
      <w:r w:rsidR="00D732C1">
        <w:rPr>
          <w:rFonts w:ascii="Open Sans" w:eastAsiaTheme="minorHAnsi" w:hAnsi="Open Sans" w:cstheme="minorBidi"/>
          <w:sz w:val="21"/>
          <w:szCs w:val="21"/>
        </w:rPr>
        <w:t xml:space="preserve">, </w:t>
      </w:r>
      <w:r w:rsidRPr="00980955">
        <w:rPr>
          <w:rFonts w:ascii="Open Sans" w:eastAsiaTheme="minorHAnsi" w:hAnsi="Open Sans" w:cstheme="minorBidi"/>
          <w:sz w:val="21"/>
          <w:szCs w:val="21"/>
        </w:rPr>
        <w:t>y ha demostrado ser un gran activo para la empresa.]</w:t>
      </w:r>
    </w:p>
    <w:p w14:paraId="02111C44" w14:textId="77777777" w:rsidR="002B25D5" w:rsidRPr="00980955" w:rsidRDefault="00000000" w:rsidP="00D17FB8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65761C64" w14:textId="775BDF8C" w:rsidR="002B25D5" w:rsidRPr="00980955" w:rsidRDefault="005B2436" w:rsidP="00D17FB8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</w:t>
      </w:r>
      <w:r>
        <w:t>Bueno</w:t>
      </w:r>
      <w:r w:rsidRPr="00980955">
        <w:rPr>
          <w:rFonts w:ascii="Open Sans" w:eastAsiaTheme="minorHAnsi" w:hAnsi="Open Sans" w:cstheme="minorBidi"/>
          <w:sz w:val="21"/>
          <w:szCs w:val="21"/>
        </w:rPr>
        <w:t>: {{</w:t>
      </w:r>
      <w:proofErr w:type="spellStart"/>
      <w:r w:rsidRPr="00980955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Pr="00980955">
        <w:rPr>
          <w:rFonts w:ascii="Open Sans" w:eastAsiaTheme="minorHAnsi" w:hAnsi="Open Sans" w:cstheme="minorBidi"/>
          <w:sz w:val="21"/>
          <w:szCs w:val="21"/>
        </w:rPr>
        <w:t>}} siempre ha desempeñado su trabajo de forma satisfactoria y con un gran nivel de autonomía</w:t>
      </w:r>
      <w:r w:rsidR="00D732C1">
        <w:rPr>
          <w:rFonts w:ascii="Open Sans" w:eastAsiaTheme="minorHAnsi" w:hAnsi="Open Sans" w:cstheme="minorBidi"/>
          <w:sz w:val="21"/>
          <w:szCs w:val="21"/>
        </w:rPr>
        <w:t xml:space="preserve">, </w:t>
      </w:r>
      <w:r w:rsidRPr="00980955">
        <w:rPr>
          <w:rFonts w:ascii="Open Sans" w:eastAsiaTheme="minorHAnsi" w:hAnsi="Open Sans" w:cstheme="minorBidi"/>
          <w:sz w:val="21"/>
          <w:szCs w:val="21"/>
        </w:rPr>
        <w:t>y ha demostrado ser un activo valioso para la empresa.]</w:t>
      </w:r>
    </w:p>
    <w:p w14:paraId="7F2C114D" w14:textId="77777777" w:rsidR="00072B83" w:rsidRDefault="00000000" w:rsidP="00D17FB8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58A0BA2C" w14:textId="0394FC3D" w:rsidR="00BA3F14" w:rsidRPr="00980955" w:rsidRDefault="005B2436" w:rsidP="00D17FB8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</w:t>
      </w:r>
      <w:r w:rsidRPr="007C0489">
        <w:rPr>
          <w:rFonts w:ascii="Open Sans" w:eastAsiaTheme="minorHAnsi" w:hAnsi="Open Sans" w:cstheme="minorBidi"/>
          <w:b/>
          <w:sz w:val="21"/>
          <w:szCs w:val="21"/>
        </w:rPr>
        <w:t>Satisfactorio</w:t>
      </w:r>
      <w:r w:rsidRPr="00980955">
        <w:rPr>
          <w:rFonts w:ascii="Open Sans" w:eastAsiaTheme="minorHAnsi" w:hAnsi="Open Sans" w:cstheme="minorBidi"/>
          <w:sz w:val="21"/>
          <w:szCs w:val="21"/>
        </w:rPr>
        <w:t>: {{</w:t>
      </w:r>
      <w:proofErr w:type="spellStart"/>
      <w:r w:rsidRPr="00980955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Pr="00980955">
        <w:rPr>
          <w:rFonts w:ascii="Open Sans" w:eastAsiaTheme="minorHAnsi" w:hAnsi="Open Sans" w:cstheme="minorBidi"/>
          <w:sz w:val="21"/>
          <w:szCs w:val="21"/>
        </w:rPr>
        <w:t>}} siempre ha desempeñado su trabajo de forma correcta y autónoma. Ha demostrado ser un activo valioso para la empresa.]</w:t>
      </w:r>
    </w:p>
    <w:p w14:paraId="291305EC" w14:textId="77777777" w:rsidR="002B25D5" w:rsidRPr="00980955" w:rsidRDefault="00000000" w:rsidP="00D17FB8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59D703B4" w14:textId="059D5F12" w:rsidR="002B25D5" w:rsidRDefault="005B2436" w:rsidP="00D17FB8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</w:t>
      </w:r>
      <w:r w:rsidRPr="007C0489">
        <w:rPr>
          <w:rFonts w:ascii="Open Sans" w:eastAsiaTheme="minorHAnsi" w:hAnsi="Open Sans" w:cstheme="minorBidi"/>
          <w:b/>
          <w:sz w:val="21"/>
          <w:szCs w:val="21"/>
        </w:rPr>
        <w:t>Adecuado</w:t>
      </w:r>
      <w:r w:rsidRPr="00980955">
        <w:rPr>
          <w:rFonts w:ascii="Open Sans" w:eastAsiaTheme="minorHAnsi" w:hAnsi="Open Sans" w:cstheme="minorBidi"/>
          <w:sz w:val="21"/>
          <w:szCs w:val="21"/>
        </w:rPr>
        <w:t>: {{</w:t>
      </w:r>
      <w:proofErr w:type="spellStart"/>
      <w:r w:rsidRPr="00980955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Pr="00980955">
        <w:rPr>
          <w:rFonts w:ascii="Open Sans" w:eastAsiaTheme="minorHAnsi" w:hAnsi="Open Sans" w:cstheme="minorBidi"/>
          <w:sz w:val="21"/>
          <w:szCs w:val="21"/>
        </w:rPr>
        <w:t>}} ha desempeñado siempre sus funciones correctamente.]</w:t>
      </w:r>
    </w:p>
    <w:p w14:paraId="28B5E97B" w14:textId="0154DDC8" w:rsidR="007879D8" w:rsidRDefault="005B2436" w:rsidP="00D17FB8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 w:rsidRPr="00980955">
        <w:rPr>
          <w:rFonts w:ascii="Open Sans" w:eastAsiaTheme="minorHAnsi" w:hAnsi="Open Sans" w:cstheme="minorBidi"/>
          <w:sz w:val="21"/>
          <w:szCs w:val="21"/>
        </w:rPr>
        <w:t>[</w:t>
      </w:r>
      <w:r w:rsidRPr="007C0489">
        <w:rPr>
          <w:rFonts w:ascii="Open Sans" w:eastAsiaTheme="minorHAnsi" w:hAnsi="Open Sans" w:cstheme="minorBidi"/>
          <w:b/>
          <w:sz w:val="21"/>
          <w:szCs w:val="21"/>
        </w:rPr>
        <w:t>Deficiente</w:t>
      </w:r>
      <w:r w:rsidRPr="00980955">
        <w:rPr>
          <w:rFonts w:ascii="Open Sans" w:eastAsiaTheme="minorHAnsi" w:hAnsi="Open Sans" w:cstheme="minorBidi"/>
          <w:sz w:val="21"/>
          <w:szCs w:val="21"/>
        </w:rPr>
        <w:t>: en líneas generales, {{</w:t>
      </w:r>
      <w:proofErr w:type="spellStart"/>
      <w:r w:rsidRPr="00980955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Pr="00980955">
        <w:rPr>
          <w:rFonts w:ascii="Open Sans" w:eastAsiaTheme="minorHAnsi" w:hAnsi="Open Sans" w:cstheme="minorBidi"/>
          <w:sz w:val="21"/>
          <w:szCs w:val="21"/>
        </w:rPr>
        <w:t xml:space="preserve">}} realizó las tareas mencionadas de forma satisfactoria.] </w:t>
      </w:r>
    </w:p>
    <w:p w14:paraId="65CAEC66" w14:textId="77777777" w:rsidR="007C0489" w:rsidRDefault="005B2436" w:rsidP="00D17FB8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 w:rsidRPr="00980955">
        <w:rPr>
          <w:rFonts w:ascii="Open Sans" w:eastAsiaTheme="minorHAnsi" w:hAnsi="Open Sans" w:cstheme="minorBidi"/>
          <w:sz w:val="21"/>
          <w:szCs w:val="21"/>
        </w:rPr>
        <w:t>]]</w:t>
      </w:r>
    </w:p>
    <w:p w14:paraId="34DBE14B" w14:textId="77777777" w:rsidR="00BD5104" w:rsidRDefault="00000000" w:rsidP="00D17FB8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725EC4B9" w14:textId="77777777" w:rsidR="00BE1D24" w:rsidRDefault="005B2436" w:rsidP="00D17FB8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[[</w:t>
      </w:r>
      <w:r>
        <w:rPr>
          <w:rFonts w:ascii="Open Sans" w:eastAsiaTheme="minorHAnsi" w:hAnsi="Open Sans" w:cstheme="minorBidi"/>
          <w:b/>
          <w:sz w:val="21"/>
          <w:szCs w:val="21"/>
        </w:rPr>
        <w:t>Evaluación de la experiencia</w:t>
      </w:r>
    </w:p>
    <w:p w14:paraId="38ADDC2D" w14:textId="026231BB" w:rsidR="00BE1D24" w:rsidRDefault="005B2436" w:rsidP="00D17FB8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lastRenderedPageBreak/>
        <w:t>[</w:t>
      </w:r>
      <w:r w:rsidRPr="007C0489">
        <w:rPr>
          <w:rFonts w:ascii="Open Sans" w:eastAsiaTheme="minorHAnsi" w:hAnsi="Open Sans" w:cstheme="minorBidi"/>
          <w:b/>
          <w:sz w:val="21"/>
          <w:szCs w:val="21"/>
        </w:rPr>
        <w:t>Muy bueno</w:t>
      </w:r>
      <w:r w:rsidRPr="00980955">
        <w:rPr>
          <w:rFonts w:ascii="Open Sans" w:eastAsiaTheme="minorHAnsi" w:hAnsi="Open Sans" w:cstheme="minorBidi"/>
          <w:sz w:val="21"/>
          <w:szCs w:val="21"/>
        </w:rPr>
        <w:t>: {{</w:t>
      </w:r>
      <w:proofErr w:type="spellStart"/>
      <w:r w:rsidRPr="00980955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Pr="00980955">
        <w:rPr>
          <w:rFonts w:ascii="Open Sans" w:eastAsiaTheme="minorHAnsi" w:hAnsi="Open Sans" w:cstheme="minorBidi"/>
          <w:sz w:val="21"/>
          <w:szCs w:val="21"/>
        </w:rPr>
        <w:t>}} tiene una considerable experiencia profesional y conocimientos avanzados en la materia. Domina su campo a la perfección y siempre aporta nuevas ideas y soluciones óptimas a los problemas planteados.]</w:t>
      </w:r>
    </w:p>
    <w:p w14:paraId="00E484A4" w14:textId="77777777" w:rsidR="00BE1D24" w:rsidRDefault="00000000" w:rsidP="00D17FB8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59C13655" w14:textId="3E8F8095" w:rsidR="00BE1D24" w:rsidRPr="00980955" w:rsidRDefault="005B2436" w:rsidP="00D17FB8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 w:rsidRPr="00980955">
        <w:rPr>
          <w:rFonts w:ascii="Open Sans" w:eastAsiaTheme="minorHAnsi" w:hAnsi="Open Sans" w:cstheme="minorBidi"/>
          <w:sz w:val="21"/>
          <w:szCs w:val="21"/>
        </w:rPr>
        <w:t>[</w:t>
      </w:r>
      <w:r w:rsidRPr="007C0489">
        <w:rPr>
          <w:rFonts w:ascii="Open Sans" w:eastAsiaTheme="minorHAnsi" w:hAnsi="Open Sans" w:cstheme="minorBidi"/>
          <w:b/>
          <w:sz w:val="21"/>
          <w:szCs w:val="21"/>
        </w:rPr>
        <w:t>Buena</w:t>
      </w:r>
      <w:r w:rsidRPr="00980955">
        <w:rPr>
          <w:rFonts w:ascii="Open Sans" w:eastAsiaTheme="minorHAnsi" w:hAnsi="Open Sans" w:cstheme="minorBidi"/>
          <w:sz w:val="21"/>
          <w:szCs w:val="21"/>
        </w:rPr>
        <w:t>: {{</w:t>
      </w:r>
      <w:proofErr w:type="spellStart"/>
      <w:r w:rsidRPr="00980955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Pr="00980955">
        <w:rPr>
          <w:rFonts w:ascii="Open Sans" w:eastAsiaTheme="minorHAnsi" w:hAnsi="Open Sans" w:cstheme="minorBidi"/>
          <w:sz w:val="21"/>
          <w:szCs w:val="21"/>
        </w:rPr>
        <w:t>}} tiene una considerable experiencia profesional. Domina su campo a la perfección y aporta nuevas ideas y soluciones a los problemas planteados.]</w:t>
      </w:r>
    </w:p>
    <w:p w14:paraId="644E41E8" w14:textId="77777777" w:rsidR="00BE1D24" w:rsidRDefault="00000000" w:rsidP="00D17FB8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29433D38" w14:textId="2244BA55" w:rsidR="00BE1D24" w:rsidRPr="00980955" w:rsidRDefault="005B2436" w:rsidP="00D17FB8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</w:t>
      </w:r>
      <w:r>
        <w:rPr>
          <w:rFonts w:ascii="Open Sans" w:eastAsiaTheme="minorHAnsi" w:hAnsi="Open Sans" w:cstheme="minorBidi"/>
          <w:b/>
          <w:sz w:val="21"/>
          <w:szCs w:val="21"/>
        </w:rPr>
        <w:t>Satisfactoria</w:t>
      </w:r>
      <w:r w:rsidRPr="00980955">
        <w:rPr>
          <w:rFonts w:ascii="Open Sans" w:eastAsiaTheme="minorHAnsi" w:hAnsi="Open Sans" w:cstheme="minorBidi"/>
          <w:sz w:val="21"/>
          <w:szCs w:val="21"/>
        </w:rPr>
        <w:t>: {{</w:t>
      </w:r>
      <w:proofErr w:type="spellStart"/>
      <w:r w:rsidRPr="00980955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Pr="00980955">
        <w:rPr>
          <w:rFonts w:ascii="Open Sans" w:eastAsiaTheme="minorHAnsi" w:hAnsi="Open Sans" w:cstheme="minorBidi"/>
          <w:sz w:val="21"/>
          <w:szCs w:val="21"/>
        </w:rPr>
        <w:t>}} domina su campo de conocimiento y propone soluciones útiles a los problemas planteados.]</w:t>
      </w:r>
    </w:p>
    <w:p w14:paraId="13906251" w14:textId="77777777" w:rsidR="00BE1D24" w:rsidRDefault="00000000" w:rsidP="00D17FB8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25187027" w14:textId="4D0612E6" w:rsidR="00BE1D24" w:rsidRPr="00980955" w:rsidRDefault="005B2436" w:rsidP="00D17FB8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</w:t>
      </w:r>
      <w:r>
        <w:rPr>
          <w:rFonts w:ascii="Open Sans" w:eastAsiaTheme="minorHAnsi" w:hAnsi="Open Sans" w:cstheme="minorBidi"/>
          <w:b/>
          <w:sz w:val="21"/>
          <w:szCs w:val="21"/>
        </w:rPr>
        <w:t>Adecuada</w:t>
      </w:r>
      <w:r w:rsidRPr="00980955">
        <w:rPr>
          <w:rFonts w:ascii="Open Sans" w:eastAsiaTheme="minorHAnsi" w:hAnsi="Open Sans" w:cstheme="minorBidi"/>
          <w:sz w:val="21"/>
          <w:szCs w:val="21"/>
        </w:rPr>
        <w:t>:</w:t>
      </w:r>
      <w:r w:rsidR="00A10CEF">
        <w:rPr>
          <w:rFonts w:ascii="Open Sans" w:eastAsiaTheme="minorHAnsi" w:hAnsi="Open Sans" w:cstheme="minorBidi"/>
          <w:sz w:val="21"/>
          <w:szCs w:val="21"/>
        </w:rPr>
        <w:t xml:space="preserve"> </w:t>
      </w:r>
      <w:r w:rsidRPr="00980955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Pr="00980955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Pr="00980955">
        <w:rPr>
          <w:rFonts w:ascii="Open Sans" w:eastAsiaTheme="minorHAnsi" w:hAnsi="Open Sans" w:cstheme="minorBidi"/>
          <w:sz w:val="21"/>
          <w:szCs w:val="21"/>
        </w:rPr>
        <w:t>}} sus conocimientos se adecuan a los requisitos del puesto desempeñado.]</w:t>
      </w:r>
    </w:p>
    <w:p w14:paraId="359360E2" w14:textId="77777777" w:rsidR="00BE1D24" w:rsidRDefault="005B2436" w:rsidP="00D17FB8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]]</w:t>
      </w:r>
    </w:p>
    <w:p w14:paraId="71F89A56" w14:textId="77777777" w:rsidR="007879D8" w:rsidRDefault="00000000" w:rsidP="00D17FB8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6945C615" w14:textId="77777777" w:rsidR="007C0489" w:rsidRDefault="005B2436" w:rsidP="00D17FB8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[[</w:t>
      </w:r>
      <w:r w:rsidRPr="007C0489">
        <w:rPr>
          <w:rFonts w:ascii="Open Sans" w:eastAsiaTheme="minorHAnsi" w:hAnsi="Open Sans" w:cstheme="minorBidi"/>
          <w:b/>
          <w:sz w:val="21"/>
          <w:szCs w:val="21"/>
        </w:rPr>
        <w:t>Evaluación del comportamiento</w:t>
      </w:r>
    </w:p>
    <w:p w14:paraId="34CD02C0" w14:textId="77777777" w:rsidR="007C0489" w:rsidRDefault="005B2436" w:rsidP="00D17FB8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</w:t>
      </w:r>
      <w:r w:rsidRPr="007C0489">
        <w:rPr>
          <w:rFonts w:ascii="Open Sans" w:eastAsiaTheme="minorHAnsi" w:hAnsi="Open Sans" w:cstheme="minorBidi"/>
          <w:b/>
          <w:sz w:val="21"/>
          <w:szCs w:val="21"/>
        </w:rPr>
        <w:t>Muy bueno</w:t>
      </w:r>
      <w:r w:rsidRPr="00980955">
        <w:rPr>
          <w:rFonts w:ascii="Open Sans" w:eastAsiaTheme="minorHAnsi" w:hAnsi="Open Sans" w:cstheme="minorBidi"/>
          <w:sz w:val="21"/>
          <w:szCs w:val="21"/>
        </w:rPr>
        <w:t>: su carácter afable y su predisposición a ayudar siempre a los demás hacen que goce de gran estima por parte de los supervisores, compañeros y clientes de la empresa. Su conducta siempre ha sido ejemplar.]</w:t>
      </w:r>
    </w:p>
    <w:p w14:paraId="37EF418A" w14:textId="77777777" w:rsidR="007C0489" w:rsidRDefault="00000000" w:rsidP="00D17FB8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70B2110A" w14:textId="77777777" w:rsidR="007C0489" w:rsidRPr="00980955" w:rsidRDefault="005B2436" w:rsidP="00D17FB8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 w:rsidRPr="00980955">
        <w:rPr>
          <w:rFonts w:ascii="Open Sans" w:eastAsiaTheme="minorHAnsi" w:hAnsi="Open Sans" w:cstheme="minorBidi"/>
          <w:sz w:val="21"/>
          <w:szCs w:val="21"/>
        </w:rPr>
        <w:t>[</w:t>
      </w:r>
      <w:r w:rsidRPr="007C0489">
        <w:rPr>
          <w:rFonts w:ascii="Open Sans" w:eastAsiaTheme="minorHAnsi" w:hAnsi="Open Sans" w:cstheme="minorBidi"/>
          <w:b/>
          <w:sz w:val="21"/>
          <w:szCs w:val="21"/>
        </w:rPr>
        <w:t>Bueno</w:t>
      </w:r>
      <w:r w:rsidRPr="00980955">
        <w:rPr>
          <w:rFonts w:ascii="Open Sans" w:eastAsiaTheme="minorHAnsi" w:hAnsi="Open Sans" w:cstheme="minorBidi"/>
          <w:sz w:val="21"/>
          <w:szCs w:val="21"/>
        </w:rPr>
        <w:t>: su carácter afable y su predisposición a ayudar siempre a los demás hacen que goce de gran estima por parte de los supervisores, compañeros y clientes de la empresa. Su comportamiento siempre ha sido impecable.]</w:t>
      </w:r>
    </w:p>
    <w:p w14:paraId="7A449887" w14:textId="77777777" w:rsidR="007C0489" w:rsidRDefault="00000000" w:rsidP="00D17FB8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349C6276" w14:textId="3F1839EC" w:rsidR="007C0489" w:rsidRPr="00980955" w:rsidRDefault="005B2436" w:rsidP="00D17FB8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</w:t>
      </w:r>
      <w:r>
        <w:rPr>
          <w:rFonts w:ascii="Open Sans" w:eastAsiaTheme="minorHAnsi" w:hAnsi="Open Sans" w:cstheme="minorBidi"/>
          <w:b/>
          <w:sz w:val="21"/>
          <w:szCs w:val="21"/>
        </w:rPr>
        <w:t>Satisfactorio</w:t>
      </w:r>
      <w:r w:rsidRPr="00980955">
        <w:rPr>
          <w:rFonts w:ascii="Open Sans" w:eastAsiaTheme="minorHAnsi" w:hAnsi="Open Sans" w:cstheme="minorBidi"/>
          <w:sz w:val="21"/>
          <w:szCs w:val="21"/>
        </w:rPr>
        <w:t xml:space="preserve">: su cordialidad y amabilidad hacen que sea </w:t>
      </w:r>
      <w:r w:rsidR="00104CC1">
        <w:rPr>
          <w:rFonts w:ascii="Open Sans" w:eastAsiaTheme="minorHAnsi" w:hAnsi="Open Sans" w:cstheme="minorBidi"/>
          <w:sz w:val="21"/>
          <w:szCs w:val="21"/>
        </w:rPr>
        <w:t>una persona muy querida</w:t>
      </w:r>
      <w:r w:rsidRPr="00980955">
        <w:rPr>
          <w:rFonts w:ascii="Open Sans" w:eastAsiaTheme="minorHAnsi" w:hAnsi="Open Sans" w:cstheme="minorBidi"/>
          <w:sz w:val="21"/>
          <w:szCs w:val="21"/>
        </w:rPr>
        <w:t xml:space="preserve"> entre los supervisores, los compañeros y los clientes de la empresa. Su conducta siempre ha sido impecable.]</w:t>
      </w:r>
    </w:p>
    <w:p w14:paraId="6E7A269A" w14:textId="77777777" w:rsidR="007C0489" w:rsidRDefault="00000000" w:rsidP="00D17FB8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5F27C4B3" w14:textId="17DFCDE0" w:rsidR="00DC2E66" w:rsidRDefault="005B2436" w:rsidP="00D17FB8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[</w:t>
      </w:r>
      <w:r>
        <w:rPr>
          <w:rFonts w:ascii="Open Sans" w:eastAsiaTheme="minorHAnsi" w:hAnsi="Open Sans" w:cstheme="minorBidi"/>
          <w:b/>
          <w:sz w:val="21"/>
          <w:szCs w:val="21"/>
        </w:rPr>
        <w:t>Adecuado</w:t>
      </w:r>
      <w:r w:rsidRPr="00980955">
        <w:rPr>
          <w:rFonts w:ascii="Open Sans" w:eastAsiaTheme="minorHAnsi" w:hAnsi="Open Sans" w:cstheme="minorBidi"/>
          <w:sz w:val="21"/>
          <w:szCs w:val="21"/>
        </w:rPr>
        <w:t xml:space="preserve">: colabora con sus compañeros y, en líneas generales, </w:t>
      </w:r>
      <w:r w:rsidR="00104CC1">
        <w:rPr>
          <w:rFonts w:ascii="Open Sans" w:eastAsiaTheme="minorHAnsi" w:hAnsi="Open Sans" w:cstheme="minorBidi"/>
          <w:sz w:val="21"/>
          <w:szCs w:val="21"/>
        </w:rPr>
        <w:t>se comporta de forma correcta</w:t>
      </w:r>
      <w:r w:rsidRPr="00980955">
        <w:rPr>
          <w:rFonts w:ascii="Open Sans" w:eastAsiaTheme="minorHAnsi" w:hAnsi="Open Sans" w:cstheme="minorBidi"/>
          <w:sz w:val="21"/>
          <w:szCs w:val="21"/>
        </w:rPr>
        <w:t xml:space="preserve"> con sus supervisores.]</w:t>
      </w:r>
    </w:p>
    <w:p w14:paraId="13B1F074" w14:textId="77777777" w:rsidR="007879D8" w:rsidRDefault="005B2436" w:rsidP="00D17FB8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]]</w:t>
      </w:r>
    </w:p>
    <w:p w14:paraId="2C625B6C" w14:textId="77777777" w:rsidR="00BE1D24" w:rsidRPr="00980955" w:rsidRDefault="00000000" w:rsidP="00D17FB8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</w:p>
    <w:p w14:paraId="545A0A6F" w14:textId="7C91A17D" w:rsidR="00515F2F" w:rsidRPr="00980955" w:rsidRDefault="005B2436" w:rsidP="00D17FB8">
      <w:pPr>
        <w:spacing w:after="0"/>
        <w:jc w:val="both"/>
        <w:rPr>
          <w:rFonts w:ascii="Open Sans" w:eastAsiaTheme="minorHAnsi" w:hAnsi="Open Sans" w:cstheme="minorBidi"/>
          <w:sz w:val="21"/>
          <w:szCs w:val="21"/>
        </w:rPr>
      </w:pPr>
      <w:r w:rsidRPr="00980955">
        <w:rPr>
          <w:rFonts w:ascii="Open Sans" w:eastAsiaTheme="minorHAnsi" w:hAnsi="Open Sans" w:cstheme="minorBidi"/>
          <w:sz w:val="21"/>
          <w:szCs w:val="21"/>
        </w:rPr>
        <w:t>Lamentamos la decisión de</w:t>
      </w:r>
      <w:r w:rsidR="00A10CEF">
        <w:rPr>
          <w:rFonts w:ascii="Open Sans" w:eastAsiaTheme="minorHAnsi" w:hAnsi="Open Sans" w:cstheme="minorBidi"/>
          <w:sz w:val="21"/>
          <w:szCs w:val="21"/>
        </w:rPr>
        <w:t xml:space="preserve"> </w:t>
      </w:r>
      <w:r w:rsidRPr="00980955">
        <w:rPr>
          <w:rFonts w:ascii="Open Sans" w:eastAsiaTheme="minorHAnsi" w:hAnsi="Open Sans" w:cstheme="minorBidi"/>
          <w:sz w:val="21"/>
          <w:szCs w:val="21"/>
        </w:rPr>
        <w:t>{{</w:t>
      </w:r>
      <w:proofErr w:type="spellStart"/>
      <w:r w:rsidRPr="00980955">
        <w:rPr>
          <w:rFonts w:ascii="Open Sans" w:eastAsiaTheme="minorHAnsi" w:hAnsi="Open Sans" w:cstheme="minorBidi"/>
          <w:sz w:val="21"/>
          <w:szCs w:val="21"/>
        </w:rPr>
        <w:t>first_name</w:t>
      </w:r>
      <w:proofErr w:type="spellEnd"/>
      <w:r w:rsidRPr="00980955">
        <w:rPr>
          <w:rFonts w:ascii="Open Sans" w:eastAsiaTheme="minorHAnsi" w:hAnsi="Open Sans" w:cstheme="minorBidi"/>
          <w:sz w:val="21"/>
          <w:szCs w:val="21"/>
        </w:rPr>
        <w:t>}} de abandonar la empresa. Nos gustaría agradecerle su extraordinario compromiso y su valiosa cooperación durante este tiempo. Le deseamos todo lo mejor para el futuro, tanto en lo profesional como en lo personal.</w:t>
      </w:r>
    </w:p>
    <w:p w14:paraId="1D4F3A1D" w14:textId="77777777" w:rsidR="00707B5B" w:rsidRDefault="00000000" w:rsidP="00980955">
      <w:pPr>
        <w:spacing w:after="0"/>
        <w:rPr>
          <w:rFonts w:ascii="Open Sans" w:eastAsiaTheme="minorHAnsi" w:hAnsi="Open Sans" w:cstheme="minorBidi"/>
          <w:sz w:val="21"/>
          <w:szCs w:val="21"/>
        </w:rPr>
      </w:pPr>
    </w:p>
    <w:p w14:paraId="037532B2" w14:textId="3A44F15D" w:rsidR="00980955" w:rsidRDefault="0035090E" w:rsidP="00980955">
      <w:pPr>
        <w:spacing w:after="0"/>
        <w:rPr>
          <w:rFonts w:ascii="Open Sans" w:eastAsiaTheme="minorHAnsi" w:hAnsi="Open Sans" w:cstheme="minorBidi"/>
          <w:sz w:val="21"/>
          <w:szCs w:val="21"/>
        </w:rPr>
      </w:pPr>
      <w:r>
        <w:rPr>
          <w:rFonts w:ascii="Open Sans" w:eastAsiaTheme="minorHAnsi" w:hAnsi="Open Sans" w:cstheme="minorBidi"/>
          <w:sz w:val="21"/>
          <w:szCs w:val="21"/>
        </w:rPr>
        <w:t>Madrid,</w:t>
      </w:r>
      <w:r w:rsidR="005B2436" w:rsidRPr="00980955">
        <w:rPr>
          <w:rFonts w:ascii="Open Sans" w:eastAsiaTheme="minorHAnsi" w:hAnsi="Open Sans" w:cstheme="minorBidi"/>
          <w:sz w:val="21"/>
          <w:szCs w:val="21"/>
        </w:rPr>
        <w:t xml:space="preserve"> el {{</w:t>
      </w:r>
      <w:r w:rsidR="00A10CEF" w:rsidRPr="00A10CEF">
        <w:rPr>
          <w:rFonts w:ascii="Open Sans" w:eastAsiaTheme="minorHAnsi" w:hAnsi="Open Sans" w:cstheme="minorBidi"/>
          <w:sz w:val="21"/>
          <w:szCs w:val="21"/>
        </w:rPr>
        <w:t xml:space="preserve">Fecha del </w:t>
      </w:r>
      <w:proofErr w:type="spellStart"/>
      <w:r w:rsidR="00A10CEF" w:rsidRPr="00A10CEF">
        <w:rPr>
          <w:rFonts w:ascii="Open Sans" w:eastAsiaTheme="minorHAnsi" w:hAnsi="Open Sans" w:cstheme="minorBidi"/>
          <w:sz w:val="21"/>
          <w:szCs w:val="21"/>
        </w:rPr>
        <w:t>documento</w:t>
      </w:r>
      <w:r w:rsidR="005B2436" w:rsidRPr="00980955">
        <w:rPr>
          <w:rFonts w:ascii="Open Sans" w:eastAsiaTheme="minorHAnsi" w:hAnsi="Open Sans" w:cstheme="minorBidi"/>
          <w:sz w:val="21"/>
          <w:szCs w:val="21"/>
        </w:rPr>
        <w:t>|j</w:t>
      </w:r>
      <w:proofErr w:type="spellEnd"/>
      <w:r w:rsidR="005B2436" w:rsidRPr="00980955">
        <w:rPr>
          <w:rFonts w:ascii="Open Sans" w:eastAsiaTheme="minorHAnsi" w:hAnsi="Open Sans" w:cstheme="minorBidi"/>
          <w:sz w:val="21"/>
          <w:szCs w:val="21"/>
        </w:rPr>
        <w:t>. F Y}},</w:t>
      </w:r>
      <w:bookmarkStart w:id="0" w:name="OLE_LINK7"/>
      <w:bookmarkStart w:id="1" w:name="OLE_LINK8"/>
      <w:bookmarkStart w:id="2" w:name="OLE_LINK15"/>
      <w:bookmarkStart w:id="3" w:name="OLE_LINK16"/>
      <w:bookmarkStart w:id="4" w:name="OLE_LINK9"/>
      <w:bookmarkStart w:id="5" w:name="OLE_LINK10"/>
      <w:bookmarkEnd w:id="0"/>
      <w:bookmarkEnd w:id="1"/>
      <w:bookmarkEnd w:id="2"/>
      <w:bookmarkEnd w:id="3"/>
      <w:bookmarkEnd w:id="4"/>
      <w:bookmarkEnd w:id="5"/>
    </w:p>
    <w:p w14:paraId="42268711" w14:textId="77777777" w:rsidR="00707B5B" w:rsidRDefault="00000000" w:rsidP="00980955">
      <w:pPr>
        <w:spacing w:after="0"/>
        <w:rPr>
          <w:rFonts w:ascii="Open Sans" w:eastAsiaTheme="minorHAnsi" w:hAnsi="Open Sans" w:cstheme="minorBidi"/>
          <w:sz w:val="21"/>
          <w:szCs w:val="21"/>
        </w:rPr>
      </w:pPr>
    </w:p>
    <w:p w14:paraId="5B187E0D" w14:textId="77777777" w:rsidR="00707B5B" w:rsidRPr="00980955" w:rsidRDefault="00000000" w:rsidP="00980955">
      <w:pPr>
        <w:spacing w:after="0"/>
        <w:rPr>
          <w:rFonts w:ascii="Open Sans" w:eastAsiaTheme="minorHAnsi" w:hAnsi="Open Sans" w:cstheme="minorBidi"/>
          <w:sz w:val="21"/>
          <w:szCs w:val="21"/>
        </w:rPr>
      </w:pPr>
    </w:p>
    <w:p w14:paraId="55A8A19F" w14:textId="77777777" w:rsidR="00C66FF7" w:rsidRPr="00D8258C" w:rsidRDefault="005B2436" w:rsidP="00980955">
      <w:pPr>
        <w:spacing w:after="0"/>
        <w:rPr>
          <w:rFonts w:ascii="Open Sans" w:eastAsiaTheme="minorHAnsi" w:hAnsi="Open Sans" w:cstheme="minorBidi"/>
          <w:sz w:val="21"/>
          <w:szCs w:val="21"/>
          <w:lang w:val="en-US"/>
        </w:rPr>
      </w:pPr>
      <w:r w:rsidRPr="00D8258C">
        <w:rPr>
          <w:rFonts w:ascii="Open Sans" w:eastAsiaTheme="minorHAnsi" w:hAnsi="Open Sans" w:cstheme="minorBidi"/>
          <w:sz w:val="21"/>
          <w:szCs w:val="21"/>
          <w:lang w:val="en-US"/>
        </w:rPr>
        <w:t>_________________________________________</w:t>
      </w:r>
    </w:p>
    <w:p w14:paraId="414D35FD" w14:textId="77777777" w:rsidR="00E71D5E" w:rsidRPr="00C66FF7" w:rsidRDefault="005B2436" w:rsidP="007879D8">
      <w:pPr>
        <w:spacing w:after="0"/>
        <w:rPr>
          <w:lang w:val="en-US"/>
        </w:rPr>
      </w:pPr>
      <w:r w:rsidRPr="00AC6E03">
        <w:rPr>
          <w:rFonts w:ascii="Open Sans" w:eastAsiaTheme="minorHAnsi" w:hAnsi="Open Sans" w:cstheme="minorBidi"/>
          <w:sz w:val="18"/>
          <w:szCs w:val="18"/>
          <w:lang w:val="en-US"/>
        </w:rPr>
        <w:t>{{</w:t>
      </w:r>
      <w:proofErr w:type="spellStart"/>
      <w:r w:rsidRPr="00AC6E03">
        <w:rPr>
          <w:rFonts w:ascii="Open Sans" w:eastAsiaTheme="minorHAnsi" w:hAnsi="Open Sans" w:cstheme="minorBidi"/>
          <w:sz w:val="18"/>
          <w:szCs w:val="18"/>
          <w:lang w:val="en-US"/>
        </w:rPr>
        <w:t>supervisor_first_name</w:t>
      </w:r>
      <w:proofErr w:type="spellEnd"/>
      <w:r w:rsidRPr="00AC6E03">
        <w:rPr>
          <w:rFonts w:ascii="Open Sans" w:eastAsiaTheme="minorHAnsi" w:hAnsi="Open Sans" w:cstheme="minorBidi"/>
          <w:sz w:val="18"/>
          <w:szCs w:val="18"/>
          <w:lang w:val="en-US"/>
        </w:rPr>
        <w:t>}} {{</w:t>
      </w:r>
      <w:proofErr w:type="spellStart"/>
      <w:r w:rsidRPr="00AC6E03">
        <w:rPr>
          <w:rFonts w:ascii="Open Sans" w:eastAsiaTheme="minorHAnsi" w:hAnsi="Open Sans" w:cstheme="minorBidi"/>
          <w:sz w:val="18"/>
          <w:szCs w:val="18"/>
          <w:lang w:val="en-US"/>
        </w:rPr>
        <w:t>supervisor_last_name</w:t>
      </w:r>
      <w:proofErr w:type="spellEnd"/>
      <w:r w:rsidRPr="00AC6E03">
        <w:rPr>
          <w:rFonts w:ascii="Open Sans" w:eastAsiaTheme="minorHAnsi" w:hAnsi="Open Sans" w:cstheme="minorBidi"/>
          <w:sz w:val="18"/>
          <w:szCs w:val="18"/>
          <w:lang w:val="en-US"/>
        </w:rPr>
        <w:t>}}</w:t>
      </w:r>
      <w:r w:rsidRPr="00AC6E03">
        <w:rPr>
          <w:rFonts w:ascii="Open Sans" w:eastAsiaTheme="minorHAnsi" w:hAnsi="Open Sans" w:cstheme="minorBidi"/>
          <w:sz w:val="18"/>
          <w:szCs w:val="18"/>
          <w:lang w:val="en-US"/>
        </w:rPr>
        <w:br/>
        <w:t>{{</w:t>
      </w:r>
      <w:proofErr w:type="spellStart"/>
      <w:r w:rsidRPr="00AC6E03">
        <w:rPr>
          <w:rFonts w:ascii="Open Sans" w:eastAsiaTheme="minorHAnsi" w:hAnsi="Open Sans" w:cstheme="minorBidi"/>
          <w:sz w:val="18"/>
          <w:szCs w:val="18"/>
          <w:lang w:val="en-US"/>
        </w:rPr>
        <w:t>supervisor_position</w:t>
      </w:r>
      <w:proofErr w:type="spellEnd"/>
      <w:r w:rsidRPr="00AC6E03">
        <w:rPr>
          <w:rFonts w:ascii="Open Sans" w:eastAsiaTheme="minorHAnsi" w:hAnsi="Open Sans" w:cstheme="minorBidi"/>
          <w:sz w:val="18"/>
          <w:szCs w:val="18"/>
          <w:lang w:val="en-US"/>
        </w:rPr>
        <w:t>}}</w:t>
      </w:r>
    </w:p>
    <w:sectPr w:rsidR="00E71D5E" w:rsidRPr="00C66FF7" w:rsidSect="00B1110A">
      <w:headerReference w:type="default" r:id="rId8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9C55C" w14:textId="77777777" w:rsidR="00C52BDD" w:rsidRDefault="00C52BDD">
      <w:pPr>
        <w:spacing w:after="0" w:line="240" w:lineRule="auto"/>
      </w:pPr>
      <w:r>
        <w:separator/>
      </w:r>
    </w:p>
  </w:endnote>
  <w:endnote w:type="continuationSeparator" w:id="0">
    <w:p w14:paraId="46BB5FA0" w14:textId="77777777" w:rsidR="00C52BDD" w:rsidRDefault="00C52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C6EB1" w14:textId="77777777" w:rsidR="00C52BDD" w:rsidRDefault="00C52BDD">
      <w:pPr>
        <w:spacing w:after="0" w:line="240" w:lineRule="auto"/>
      </w:pPr>
      <w:r>
        <w:separator/>
      </w:r>
    </w:p>
  </w:footnote>
  <w:footnote w:type="continuationSeparator" w:id="0">
    <w:p w14:paraId="04E35196" w14:textId="77777777" w:rsidR="00C52BDD" w:rsidRDefault="00C52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097A6" w14:textId="77777777" w:rsidR="00D90703" w:rsidRDefault="00000000" w:rsidP="00D9070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022E8"/>
    <w:multiLevelType w:val="hybridMultilevel"/>
    <w:tmpl w:val="B400D2BA"/>
    <w:lvl w:ilvl="0" w:tplc="07D025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D040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648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FE36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DA65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CAF7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4092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AC4E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36A5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95ED7"/>
    <w:multiLevelType w:val="hybridMultilevel"/>
    <w:tmpl w:val="3D6E2982"/>
    <w:lvl w:ilvl="0" w:tplc="524EE58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6AD4AB9A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D0C22D8E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E8F83252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D434569E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84264124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5A226264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B18BCE8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C8AE2F2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F9A6A46"/>
    <w:multiLevelType w:val="hybridMultilevel"/>
    <w:tmpl w:val="BBEE231A"/>
    <w:lvl w:ilvl="0" w:tplc="63CAB75C">
      <w:start w:val="1"/>
      <w:numFmt w:val="decimal"/>
      <w:lvlText w:val="%1."/>
      <w:lvlJc w:val="left"/>
      <w:pPr>
        <w:ind w:left="720" w:hanging="360"/>
      </w:pPr>
    </w:lvl>
    <w:lvl w:ilvl="1" w:tplc="CE701F9E" w:tentative="1">
      <w:start w:val="1"/>
      <w:numFmt w:val="lowerLetter"/>
      <w:lvlText w:val="%2."/>
      <w:lvlJc w:val="left"/>
      <w:pPr>
        <w:ind w:left="1440" w:hanging="360"/>
      </w:pPr>
    </w:lvl>
    <w:lvl w:ilvl="2" w:tplc="61185F2C" w:tentative="1">
      <w:start w:val="1"/>
      <w:numFmt w:val="lowerRoman"/>
      <w:lvlText w:val="%3."/>
      <w:lvlJc w:val="right"/>
      <w:pPr>
        <w:ind w:left="2160" w:hanging="180"/>
      </w:pPr>
    </w:lvl>
    <w:lvl w:ilvl="3" w:tplc="B2BC5138" w:tentative="1">
      <w:start w:val="1"/>
      <w:numFmt w:val="decimal"/>
      <w:lvlText w:val="%4."/>
      <w:lvlJc w:val="left"/>
      <w:pPr>
        <w:ind w:left="2880" w:hanging="360"/>
      </w:pPr>
    </w:lvl>
    <w:lvl w:ilvl="4" w:tplc="5BC407E6" w:tentative="1">
      <w:start w:val="1"/>
      <w:numFmt w:val="lowerLetter"/>
      <w:lvlText w:val="%5."/>
      <w:lvlJc w:val="left"/>
      <w:pPr>
        <w:ind w:left="3600" w:hanging="360"/>
      </w:pPr>
    </w:lvl>
    <w:lvl w:ilvl="5" w:tplc="6EBCA7A4" w:tentative="1">
      <w:start w:val="1"/>
      <w:numFmt w:val="lowerRoman"/>
      <w:lvlText w:val="%6."/>
      <w:lvlJc w:val="right"/>
      <w:pPr>
        <w:ind w:left="4320" w:hanging="180"/>
      </w:pPr>
    </w:lvl>
    <w:lvl w:ilvl="6" w:tplc="D3DADADE" w:tentative="1">
      <w:start w:val="1"/>
      <w:numFmt w:val="decimal"/>
      <w:lvlText w:val="%7."/>
      <w:lvlJc w:val="left"/>
      <w:pPr>
        <w:ind w:left="5040" w:hanging="360"/>
      </w:pPr>
    </w:lvl>
    <w:lvl w:ilvl="7" w:tplc="074EA3C8" w:tentative="1">
      <w:start w:val="1"/>
      <w:numFmt w:val="lowerLetter"/>
      <w:lvlText w:val="%8."/>
      <w:lvlJc w:val="left"/>
      <w:pPr>
        <w:ind w:left="5760" w:hanging="360"/>
      </w:pPr>
    </w:lvl>
    <w:lvl w:ilvl="8" w:tplc="9CE8E4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166D45"/>
    <w:multiLevelType w:val="multilevel"/>
    <w:tmpl w:val="96360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962959"/>
    <w:multiLevelType w:val="hybridMultilevel"/>
    <w:tmpl w:val="F32C667E"/>
    <w:lvl w:ilvl="0" w:tplc="18B8C1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B4D3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8220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E2EC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6CDE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5AE1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8AC5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5033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1E08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C86029"/>
    <w:multiLevelType w:val="multilevel"/>
    <w:tmpl w:val="99DC1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13471F"/>
    <w:multiLevelType w:val="hybridMultilevel"/>
    <w:tmpl w:val="BBEE231A"/>
    <w:lvl w:ilvl="0" w:tplc="DF2076E8">
      <w:start w:val="1"/>
      <w:numFmt w:val="decimal"/>
      <w:lvlText w:val="%1."/>
      <w:lvlJc w:val="left"/>
      <w:pPr>
        <w:ind w:left="720" w:hanging="360"/>
      </w:pPr>
    </w:lvl>
    <w:lvl w:ilvl="1" w:tplc="43BCF4F8" w:tentative="1">
      <w:start w:val="1"/>
      <w:numFmt w:val="lowerLetter"/>
      <w:lvlText w:val="%2."/>
      <w:lvlJc w:val="left"/>
      <w:pPr>
        <w:ind w:left="1440" w:hanging="360"/>
      </w:pPr>
    </w:lvl>
    <w:lvl w:ilvl="2" w:tplc="93BC065A" w:tentative="1">
      <w:start w:val="1"/>
      <w:numFmt w:val="lowerRoman"/>
      <w:lvlText w:val="%3."/>
      <w:lvlJc w:val="right"/>
      <w:pPr>
        <w:ind w:left="2160" w:hanging="180"/>
      </w:pPr>
    </w:lvl>
    <w:lvl w:ilvl="3" w:tplc="1CA2E66C" w:tentative="1">
      <w:start w:val="1"/>
      <w:numFmt w:val="decimal"/>
      <w:lvlText w:val="%4."/>
      <w:lvlJc w:val="left"/>
      <w:pPr>
        <w:ind w:left="2880" w:hanging="360"/>
      </w:pPr>
    </w:lvl>
    <w:lvl w:ilvl="4" w:tplc="4FEC92B0" w:tentative="1">
      <w:start w:val="1"/>
      <w:numFmt w:val="lowerLetter"/>
      <w:lvlText w:val="%5."/>
      <w:lvlJc w:val="left"/>
      <w:pPr>
        <w:ind w:left="3600" w:hanging="360"/>
      </w:pPr>
    </w:lvl>
    <w:lvl w:ilvl="5" w:tplc="E4066E78" w:tentative="1">
      <w:start w:val="1"/>
      <w:numFmt w:val="lowerRoman"/>
      <w:lvlText w:val="%6."/>
      <w:lvlJc w:val="right"/>
      <w:pPr>
        <w:ind w:left="4320" w:hanging="180"/>
      </w:pPr>
    </w:lvl>
    <w:lvl w:ilvl="6" w:tplc="7752E4BC" w:tentative="1">
      <w:start w:val="1"/>
      <w:numFmt w:val="decimal"/>
      <w:lvlText w:val="%7."/>
      <w:lvlJc w:val="left"/>
      <w:pPr>
        <w:ind w:left="5040" w:hanging="360"/>
      </w:pPr>
    </w:lvl>
    <w:lvl w:ilvl="7" w:tplc="C292E9A4" w:tentative="1">
      <w:start w:val="1"/>
      <w:numFmt w:val="lowerLetter"/>
      <w:lvlText w:val="%8."/>
      <w:lvlJc w:val="left"/>
      <w:pPr>
        <w:ind w:left="5760" w:hanging="360"/>
      </w:pPr>
    </w:lvl>
    <w:lvl w:ilvl="8" w:tplc="C052AF3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561446">
    <w:abstractNumId w:val="4"/>
  </w:num>
  <w:num w:numId="2" w16cid:durableId="1958872381">
    <w:abstractNumId w:val="1"/>
  </w:num>
  <w:num w:numId="3" w16cid:durableId="491217242">
    <w:abstractNumId w:val="2"/>
  </w:num>
  <w:num w:numId="4" w16cid:durableId="250118079">
    <w:abstractNumId w:val="0"/>
  </w:num>
  <w:num w:numId="5" w16cid:durableId="1968773276">
    <w:abstractNumId w:val="6"/>
  </w:num>
  <w:num w:numId="6" w16cid:durableId="1810367574">
    <w:abstractNumId w:val="5"/>
  </w:num>
  <w:num w:numId="7" w16cid:durableId="10080933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90E"/>
    <w:rsid w:val="000A57CE"/>
    <w:rsid w:val="00104CC1"/>
    <w:rsid w:val="0035090E"/>
    <w:rsid w:val="00470F89"/>
    <w:rsid w:val="005B2436"/>
    <w:rsid w:val="00943522"/>
    <w:rsid w:val="00A10CEF"/>
    <w:rsid w:val="00C52BDD"/>
    <w:rsid w:val="00CF0C73"/>
    <w:rsid w:val="00CF4EEB"/>
    <w:rsid w:val="00D7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CCB0E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110A"/>
    <w:pPr>
      <w:keepNext/>
      <w:keepLines/>
      <w:spacing w:before="240" w:after="0" w:line="240" w:lineRule="auto"/>
      <w:outlineLvl w:val="0"/>
    </w:pPr>
    <w:rPr>
      <w:rFonts w:ascii="Open Sans" w:eastAsiaTheme="majorEastAsia" w:hAnsi="Open Sans" w:cstheme="majorBidi"/>
      <w:color w:val="0C6DB6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B6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2D6B6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D6B6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D6B6D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2D6B6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6209AF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A3F14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B1110A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B1110A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B1110A"/>
    <w:rPr>
      <w:rFonts w:ascii="Open Sans" w:eastAsiaTheme="majorEastAsia" w:hAnsi="Open Sans" w:cstheme="majorBidi"/>
      <w:color w:val="0C6DB6"/>
      <w:sz w:val="28"/>
      <w:szCs w:val="2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B1110A"/>
    <w:pPr>
      <w:spacing w:after="0" w:line="240" w:lineRule="auto"/>
      <w:contextualSpacing/>
    </w:pPr>
    <w:rPr>
      <w:rFonts w:ascii="Open Sans" w:eastAsiaTheme="majorEastAsia" w:hAnsi="Open Sans" w:cstheme="majorBidi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110A"/>
    <w:rPr>
      <w:rFonts w:ascii="Open Sans" w:eastAsiaTheme="majorEastAsia" w:hAnsi="Open Sans" w:cstheme="majorBidi"/>
      <w:spacing w:val="-10"/>
      <w:kern w:val="28"/>
      <w:sz w:val="44"/>
      <w:szCs w:val="5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930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e-DE"/>
    </w:rPr>
  </w:style>
  <w:style w:type="character" w:customStyle="1" w:styleId="apple-converted-space">
    <w:name w:val="apple-converted-space"/>
    <w:basedOn w:val="DefaultParagraphFont"/>
    <w:rsid w:val="00F930E6"/>
  </w:style>
  <w:style w:type="character" w:styleId="Emphasis">
    <w:name w:val="Emphasis"/>
    <w:basedOn w:val="DefaultParagraphFont"/>
    <w:uiPriority w:val="20"/>
    <w:qFormat/>
    <w:rsid w:val="00F930E6"/>
    <w:rPr>
      <w:i/>
      <w:iCs/>
    </w:rPr>
  </w:style>
  <w:style w:type="character" w:styleId="Strong">
    <w:name w:val="Strong"/>
    <w:basedOn w:val="DefaultParagraphFont"/>
    <w:uiPriority w:val="22"/>
    <w:qFormat/>
    <w:rsid w:val="00F152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8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Redaktion</dc:creator>
  <cp:lastModifiedBy>Marta Calsina</cp:lastModifiedBy>
  <cp:revision>7</cp:revision>
  <cp:lastPrinted>2017-07-10T13:24:00Z</cp:lastPrinted>
  <dcterms:created xsi:type="dcterms:W3CDTF">2021-03-26T09:23:00Z</dcterms:created>
  <dcterms:modified xsi:type="dcterms:W3CDTF">2022-07-11T12:56:00Z</dcterms:modified>
</cp:coreProperties>
</file>