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314D6" w14:textId="77777777" w:rsidR="00980955" w:rsidRPr="00E71D5E" w:rsidRDefault="00CC2DDC" w:rsidP="00085BE0">
      <w:pPr>
        <w:spacing w:after="0" w:line="240" w:lineRule="auto"/>
        <w:rPr>
          <w:rFonts w:ascii="Open Sans" w:eastAsiaTheme="minorHAnsi" w:hAnsi="Open Sans" w:cstheme="minorBidi"/>
          <w:sz w:val="20"/>
          <w:szCs w:val="24"/>
          <w:lang w:val="en-US"/>
        </w:rPr>
      </w:pPr>
    </w:p>
    <w:p w14:paraId="5EB345C2" w14:textId="6B082F76" w:rsidR="0020756E" w:rsidRPr="006332FD" w:rsidRDefault="00F340C4" w:rsidP="00085BE0">
      <w:pPr>
        <w:spacing w:after="0"/>
        <w:rPr>
          <w:rFonts w:ascii="Open Sans" w:eastAsiaTheme="minorHAnsi" w:hAnsi="Open Sans" w:cstheme="minorBidi"/>
          <w:b/>
          <w:bCs/>
          <w:sz w:val="21"/>
          <w:szCs w:val="21"/>
        </w:rPr>
      </w:pPr>
      <w:r w:rsidRPr="006332FD">
        <w:rPr>
          <w:b/>
          <w:bCs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1AFA3D3" wp14:editId="2A2CCB37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20673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2FD" w:rsidRPr="006332FD">
        <w:rPr>
          <w:rFonts w:ascii="Open Sans" w:eastAsiaTheme="minorHAnsi" w:hAnsi="Open Sans" w:cstheme="minorBidi"/>
          <w:b/>
          <w:bCs/>
          <w:sz w:val="21"/>
          <w:szCs w:val="21"/>
        </w:rPr>
        <w:t xml:space="preserve">Empresa Demo </w:t>
      </w:r>
      <w:proofErr w:type="spellStart"/>
      <w:r w:rsidRPr="006332FD">
        <w:rPr>
          <w:rFonts w:ascii="Open Sans" w:eastAsiaTheme="minorHAnsi" w:hAnsi="Open Sans" w:cstheme="minorBidi"/>
          <w:b/>
          <w:bCs/>
          <w:sz w:val="21"/>
          <w:szCs w:val="21"/>
        </w:rPr>
        <w:t>GmbH</w:t>
      </w:r>
      <w:proofErr w:type="spellEnd"/>
    </w:p>
    <w:p w14:paraId="1E881286" w14:textId="678E74BA" w:rsidR="0020756E" w:rsidRPr="006332FD" w:rsidRDefault="006332FD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6332FD">
        <w:rPr>
          <w:rFonts w:ascii="Open Sans" w:eastAsiaTheme="minorHAnsi" w:hAnsi="Open Sans" w:cstheme="minorBidi"/>
          <w:sz w:val="21"/>
          <w:szCs w:val="21"/>
        </w:rPr>
        <w:t xml:space="preserve">Gran </w:t>
      </w:r>
      <w:r>
        <w:rPr>
          <w:rFonts w:ascii="Open Sans" w:eastAsiaTheme="minorHAnsi" w:hAnsi="Open Sans" w:cstheme="minorBidi"/>
          <w:sz w:val="21"/>
          <w:szCs w:val="21"/>
        </w:rPr>
        <w:t>Vía, 31</w:t>
      </w:r>
    </w:p>
    <w:p w14:paraId="653B597F" w14:textId="5EE0ABB4" w:rsidR="0020756E" w:rsidRPr="007736AC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7736AC">
        <w:rPr>
          <w:rFonts w:ascii="Open Sans" w:eastAsiaTheme="minorHAnsi" w:hAnsi="Open Sans" w:cstheme="minorBidi"/>
          <w:sz w:val="21"/>
          <w:szCs w:val="21"/>
          <w:lang w:val="en-US"/>
        </w:rPr>
        <w:t xml:space="preserve">13359 </w:t>
      </w:r>
      <w:r w:rsidR="006332FD" w:rsidRPr="007736AC">
        <w:rPr>
          <w:rFonts w:ascii="Open Sans" w:eastAsiaTheme="minorHAnsi" w:hAnsi="Open Sans" w:cstheme="minorBidi"/>
          <w:sz w:val="21"/>
          <w:szCs w:val="21"/>
          <w:lang w:val="en-US"/>
        </w:rPr>
        <w:t>Madrid</w:t>
      </w:r>
    </w:p>
    <w:p w14:paraId="30E54D88" w14:textId="77777777" w:rsidR="0020756E" w:rsidRPr="007736AC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67DC1F90" w14:textId="77777777" w:rsidR="0020756E" w:rsidRPr="007736AC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02B3CA42" w14:textId="77777777" w:rsidR="0020756E" w:rsidRPr="007736AC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4662EB84" w14:textId="77777777" w:rsidR="0020756E" w:rsidRPr="007736AC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721ACD1B" w14:textId="77777777" w:rsidR="007736AC" w:rsidRPr="005B2F96" w:rsidRDefault="007736AC" w:rsidP="007736AC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5B2F96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5B2F96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5B2F96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5B2F96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5B2F96">
        <w:rPr>
          <w:rFonts w:ascii="Open Sans" w:eastAsiaTheme="minorHAnsi" w:hAnsi="Open Sans" w:cstheme="minorBidi"/>
          <w:sz w:val="21"/>
          <w:szCs w:val="21"/>
        </w:rPr>
        <w:t>}}</w:t>
      </w:r>
    </w:p>
    <w:p w14:paraId="093B7428" w14:textId="77777777" w:rsidR="007736AC" w:rsidRPr="005B2F96" w:rsidRDefault="007736AC" w:rsidP="007736AC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5B2F96">
        <w:rPr>
          <w:rFonts w:ascii="Open Sans" w:eastAsiaTheme="minorHAnsi" w:hAnsi="Open Sans" w:cstheme="minorBidi"/>
          <w:sz w:val="21"/>
          <w:szCs w:val="21"/>
        </w:rPr>
        <w:t>{{Street and house number}}</w:t>
      </w:r>
    </w:p>
    <w:p w14:paraId="48E3D302" w14:textId="77777777" w:rsidR="007736AC" w:rsidRPr="007736AC" w:rsidRDefault="007736AC" w:rsidP="007736AC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5B2F96">
        <w:rPr>
          <w:rFonts w:ascii="Open Sans" w:eastAsiaTheme="minorHAnsi" w:hAnsi="Open Sans" w:cstheme="minorBidi"/>
          <w:sz w:val="21"/>
          <w:szCs w:val="21"/>
        </w:rPr>
        <w:t>{{Postcode}} {{City}}</w:t>
      </w:r>
    </w:p>
    <w:p w14:paraId="1F942447" w14:textId="77777777" w:rsidR="0020756E" w:rsidRPr="006332FD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114086EC" w14:textId="77777777" w:rsidR="00DE5948" w:rsidRPr="006332FD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7384B804" w14:textId="77777777" w:rsidR="00C55291" w:rsidRPr="006332FD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459458B4" w14:textId="5B46AA31" w:rsidR="0020756E" w:rsidRPr="007736AC" w:rsidRDefault="007736AC" w:rsidP="00E629AF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  <w:r w:rsidRPr="007736AC">
        <w:rPr>
          <w:rFonts w:ascii="Open Sans" w:eastAsiaTheme="minorHAnsi" w:hAnsi="Open Sans" w:cstheme="minorBidi"/>
          <w:sz w:val="21"/>
          <w:szCs w:val="21"/>
        </w:rPr>
        <w:t xml:space="preserve">Madrid, </w:t>
      </w:r>
      <w:r w:rsidR="00F340C4" w:rsidRPr="007736AC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F340C4" w:rsidRPr="007736AC">
        <w:rPr>
          <w:rFonts w:ascii="Open Sans" w:eastAsiaTheme="minorHAnsi" w:hAnsi="Open Sans" w:cstheme="minorBidi"/>
          <w:sz w:val="21"/>
          <w:szCs w:val="21"/>
        </w:rPr>
        <w:t>document_date|j</w:t>
      </w:r>
      <w:proofErr w:type="spellEnd"/>
      <w:r w:rsidR="00F340C4" w:rsidRPr="007736AC">
        <w:rPr>
          <w:rFonts w:ascii="Open Sans" w:eastAsiaTheme="minorHAnsi" w:hAnsi="Open Sans" w:cstheme="minorBidi"/>
          <w:sz w:val="21"/>
          <w:szCs w:val="21"/>
        </w:rPr>
        <w:t>. F Y}}</w:t>
      </w:r>
    </w:p>
    <w:p w14:paraId="671BD6EB" w14:textId="77777777" w:rsidR="00072B83" w:rsidRPr="007736AC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210D3EF" w14:textId="77777777" w:rsidR="0020756E" w:rsidRPr="007736AC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A9F3424" w14:textId="77777777" w:rsidR="00A31327" w:rsidRPr="00980955" w:rsidRDefault="00F340C4" w:rsidP="00085BE0">
      <w:pPr>
        <w:spacing w:after="0"/>
        <w:rPr>
          <w:rFonts w:ascii="Open Sans" w:eastAsiaTheme="minorHAnsi" w:hAnsi="Open Sans" w:cstheme="minorBidi"/>
          <w:b/>
          <w:sz w:val="21"/>
          <w:szCs w:val="21"/>
        </w:rPr>
      </w:pPr>
      <w:r w:rsidRPr="00980955">
        <w:rPr>
          <w:rFonts w:ascii="Open Sans" w:eastAsiaTheme="minorHAnsi" w:hAnsi="Open Sans" w:cstheme="minorBidi"/>
          <w:b/>
          <w:sz w:val="21"/>
          <w:szCs w:val="21"/>
        </w:rPr>
        <w:t>Certificado laboral para ||D.|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</w:t>
      </w:r>
    </w:p>
    <w:p w14:paraId="58A02B62" w14:textId="77777777" w:rsidR="00A31327" w:rsidRPr="00980955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3AD346F" w14:textId="01C7F64F" w:rsidR="00A31327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Por el presente certifico que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}}, con fecha de nacimiento el</w:t>
      </w:r>
      <w:r w:rsidR="007736AC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7736AC" w:rsidRPr="0057223C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7736AC" w:rsidRPr="0057223C">
        <w:rPr>
          <w:rFonts w:ascii="Open Sans" w:eastAsiaTheme="minorHAnsi" w:hAnsi="Open Sans" w:cstheme="minorBidi"/>
          <w:sz w:val="21"/>
          <w:szCs w:val="21"/>
        </w:rPr>
        <w:t>Birthday</w:t>
      </w:r>
      <w:proofErr w:type="spellEnd"/>
      <w:r w:rsidR="007736AC" w:rsidRPr="0057223C">
        <w:rPr>
          <w:rFonts w:ascii="Open Sans" w:eastAsiaTheme="minorHAnsi" w:hAnsi="Open Sans" w:cstheme="minorBidi"/>
          <w:sz w:val="21"/>
          <w:szCs w:val="21"/>
        </w:rPr>
        <w:t>}} en {{</w:t>
      </w:r>
      <w:proofErr w:type="spellStart"/>
      <w:r w:rsidR="007736AC" w:rsidRPr="0057223C">
        <w:rPr>
          <w:rFonts w:ascii="Open Sans" w:eastAsiaTheme="minorHAnsi" w:hAnsi="Open Sans" w:cstheme="minorBidi"/>
          <w:sz w:val="21"/>
          <w:szCs w:val="21"/>
        </w:rPr>
        <w:t>Place_of_birth</w:t>
      </w:r>
      <w:proofErr w:type="spellEnd"/>
      <w:r w:rsidR="007736AC" w:rsidRPr="0057223C">
        <w:rPr>
          <w:rFonts w:ascii="Open Sans" w:eastAsiaTheme="minorHAnsi" w:hAnsi="Open Sans" w:cstheme="minorBidi"/>
          <w:sz w:val="21"/>
          <w:szCs w:val="21"/>
        </w:rPr>
        <w:t>}},</w:t>
      </w:r>
      <w:r w:rsidR="007736AC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ha trabajado como {{position}} en nuestra empresa durante el período comprendido entre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hire_date|j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 F Y}} y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termination_date|j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. F Y}}, desarrollando las funciones que se detallan a continuación: </w:t>
      </w:r>
    </w:p>
    <w:p w14:paraId="76C13407" w14:textId="77777777" w:rsidR="00A31327" w:rsidRPr="00980955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0FC6E53" w14:textId="57AF0320" w:rsidR="00DF71C5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F2144EF" w14:textId="77777777" w:rsidR="00ED30FD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[[Tareas</w:t>
      </w:r>
    </w:p>
    <w:p w14:paraId="1A5E7C6A" w14:textId="7B009F49" w:rsidR="00F40AC8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[Una tarea: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 w:rsidR="007736AC">
        <w:rPr>
          <w:rFonts w:ascii="Open Sans" w:eastAsiaTheme="minorHAnsi" w:hAnsi="Open Sans" w:cstheme="minorBidi"/>
          <w:sz w:val="21"/>
          <w:szCs w:val="21"/>
        </w:rPr>
        <w:t xml:space="preserve"> </w:t>
      </w:r>
      <w:r>
        <w:rPr>
          <w:rFonts w:ascii="Open Sans" w:eastAsiaTheme="minorHAnsi" w:hAnsi="Open Sans" w:cstheme="minorBidi"/>
          <w:sz w:val="21"/>
          <w:szCs w:val="21"/>
        </w:rPr>
        <w:t>1}}]</w:t>
      </w:r>
    </w:p>
    <w:p w14:paraId="35D79E17" w14:textId="69F338D0" w:rsidR="00043CD6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[Dos tareas: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1}} \n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2}}]</w:t>
      </w:r>
    </w:p>
    <w:p w14:paraId="2BD898F2" w14:textId="7DB89D36" w:rsidR="00043CD6" w:rsidRPr="00ED30FD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[Tres tareas: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1}} \n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2}} \n {{</w:t>
      </w:r>
      <w:r w:rsidR="007736A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ask</w:t>
      </w:r>
      <w:r>
        <w:rPr>
          <w:rFonts w:ascii="Open Sans" w:eastAsiaTheme="minorHAnsi" w:hAnsi="Open Sans" w:cstheme="minorBidi"/>
          <w:sz w:val="21"/>
          <w:szCs w:val="21"/>
        </w:rPr>
        <w:t xml:space="preserve"> 3}}]</w:t>
      </w:r>
    </w:p>
    <w:p w14:paraId="2F70456C" w14:textId="70882E71" w:rsidR="00043CD6" w:rsidRPr="00ED30FD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[Cuatro tareas: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1}} \n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2}} \n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3}} \n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4}}]</w:t>
      </w:r>
    </w:p>
    <w:p w14:paraId="0123FAFB" w14:textId="78EEEFD2" w:rsidR="00043CD6" w:rsidRPr="00ED30FD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[Cinco tareas: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>
        <w:rPr>
          <w:rFonts w:ascii="Open Sans" w:eastAsiaTheme="minorHAnsi" w:hAnsi="Open Sans" w:cstheme="minorBidi"/>
          <w:sz w:val="21"/>
          <w:szCs w:val="21"/>
        </w:rPr>
        <w:t xml:space="preserve"> 1}} \n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 w:rsidR="007736AC">
        <w:rPr>
          <w:rFonts w:ascii="Open Sans" w:eastAsiaTheme="minorHAnsi" w:hAnsi="Open Sans" w:cstheme="minorBidi"/>
          <w:sz w:val="21"/>
          <w:szCs w:val="21"/>
        </w:rPr>
        <w:t xml:space="preserve"> </w:t>
      </w:r>
      <w:r>
        <w:rPr>
          <w:rFonts w:ascii="Open Sans" w:eastAsiaTheme="minorHAnsi" w:hAnsi="Open Sans" w:cstheme="minorBidi"/>
          <w:sz w:val="21"/>
          <w:szCs w:val="21"/>
        </w:rPr>
        <w:t>2}} \n {{</w:t>
      </w:r>
      <w:r w:rsidR="007736AC" w:rsidRPr="00CF0C73">
        <w:rPr>
          <w:rFonts w:ascii="Open Sans" w:eastAsia="Times New Roman" w:hAnsi="Open Sans" w:cs="Open Sans"/>
          <w:color w:val="000000"/>
          <w:sz w:val="21"/>
          <w:szCs w:val="21"/>
          <w:lang w:val="en-ES" w:eastAsia="en-GB"/>
        </w:rPr>
        <w:t>Task</w:t>
      </w:r>
      <w:r w:rsidR="007736AC">
        <w:rPr>
          <w:rFonts w:ascii="Open Sans" w:eastAsiaTheme="minorHAnsi" w:hAnsi="Open Sans" w:cstheme="minorBidi"/>
          <w:sz w:val="21"/>
          <w:szCs w:val="21"/>
        </w:rPr>
        <w:t xml:space="preserve"> </w:t>
      </w:r>
      <w:r>
        <w:rPr>
          <w:rFonts w:ascii="Open Sans" w:eastAsiaTheme="minorHAnsi" w:hAnsi="Open Sans" w:cstheme="minorBidi"/>
          <w:sz w:val="21"/>
          <w:szCs w:val="21"/>
        </w:rPr>
        <w:t>3}} \n {{</w:t>
      </w:r>
      <w:proofErr w:type="spellStart"/>
      <w:r w:rsidR="007736AC">
        <w:rPr>
          <w:rFonts w:ascii="Open Sans" w:eastAsiaTheme="minorHAnsi" w:hAnsi="Open Sans" w:cstheme="minorBidi"/>
          <w:sz w:val="21"/>
          <w:szCs w:val="21"/>
        </w:rPr>
        <w:t>Task</w:t>
      </w:r>
      <w:proofErr w:type="spellEnd"/>
      <w:r w:rsidR="007736AC">
        <w:rPr>
          <w:rFonts w:ascii="Open Sans" w:eastAsiaTheme="minorHAnsi" w:hAnsi="Open Sans" w:cstheme="minorBidi"/>
          <w:sz w:val="21"/>
          <w:szCs w:val="21"/>
        </w:rPr>
        <w:t xml:space="preserve"> </w:t>
      </w:r>
      <w:r>
        <w:rPr>
          <w:rFonts w:ascii="Open Sans" w:eastAsiaTheme="minorHAnsi" w:hAnsi="Open Sans" w:cstheme="minorBidi"/>
          <w:sz w:val="21"/>
          <w:szCs w:val="21"/>
        </w:rPr>
        <w:t>4}} \n {{</w:t>
      </w:r>
      <w:proofErr w:type="spellStart"/>
      <w:r w:rsidR="007736AC">
        <w:rPr>
          <w:rFonts w:ascii="Open Sans" w:eastAsiaTheme="minorHAnsi" w:hAnsi="Open Sans" w:cstheme="minorBidi"/>
          <w:sz w:val="21"/>
          <w:szCs w:val="21"/>
        </w:rPr>
        <w:t>Task</w:t>
      </w:r>
      <w:proofErr w:type="spellEnd"/>
      <w:r w:rsidR="007736AC">
        <w:rPr>
          <w:rFonts w:ascii="Open Sans" w:eastAsiaTheme="minorHAnsi" w:hAnsi="Open Sans" w:cstheme="minorBidi"/>
          <w:sz w:val="21"/>
          <w:szCs w:val="21"/>
        </w:rPr>
        <w:t xml:space="preserve"> </w:t>
      </w:r>
      <w:r>
        <w:rPr>
          <w:rFonts w:ascii="Open Sans" w:eastAsiaTheme="minorHAnsi" w:hAnsi="Open Sans" w:cstheme="minorBidi"/>
          <w:sz w:val="21"/>
          <w:szCs w:val="21"/>
        </w:rPr>
        <w:t>5}}]</w:t>
      </w:r>
    </w:p>
    <w:p w14:paraId="5C60323E" w14:textId="77777777" w:rsidR="00043CD6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7174642A" w14:textId="77777777" w:rsidR="00795FEB" w:rsidRPr="00ED30FD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9339D4A" w14:textId="77777777" w:rsidR="00BA3F14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Evaluación del desempeño</w:t>
      </w:r>
    </w:p>
    <w:p w14:paraId="6C25E770" w14:textId="77777777" w:rsidR="00BA3F14" w:rsidRPr="00980955" w:rsidRDefault="00F340C4" w:rsidP="00085BE0">
      <w:pPr>
        <w:spacing w:after="0" w:line="240" w:lineRule="auto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bueno</w:t>
      </w:r>
      <w:r w:rsidRPr="00980955">
        <w:rPr>
          <w:rFonts w:ascii="Open Sans" w:eastAsiaTheme="minorHAnsi" w:hAnsi="Open Sans" w:cstheme="minorBidi"/>
          <w:sz w:val="21"/>
          <w:szCs w:val="21"/>
        </w:rPr>
        <w:t>: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}} siempre ha desempeñado su trabajo de forma satisfactoria y con total autonomía. </w:t>
      </w:r>
      <w:r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\</w:t>
      </w:r>
      <w:proofErr w:type="spellStart"/>
      <w:r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n</w:t>
      </w:r>
      <w:r w:rsidRPr="00980955">
        <w:rPr>
          <w:rFonts w:ascii="Open Sans" w:eastAsiaTheme="minorHAnsi" w:hAnsi="Open Sans" w:cstheme="minorBidi"/>
          <w:sz w:val="21"/>
          <w:szCs w:val="21"/>
        </w:rPr>
        <w:t>Es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 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un|una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 excelente profesional y ha demostrado ser un gran activo para la empresa.]</w:t>
      </w:r>
    </w:p>
    <w:p w14:paraId="052C9F70" w14:textId="77777777" w:rsidR="002B25D5" w:rsidRPr="00980955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BED46F5" w14:textId="77777777" w:rsidR="002B25D5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t>Bueno</w:t>
      </w:r>
      <w:r w:rsidRPr="00980955">
        <w:rPr>
          <w:rFonts w:ascii="Open Sans" w:eastAsiaTheme="minorHAnsi" w:hAnsi="Open Sans" w:cstheme="minorBidi"/>
          <w:sz w:val="21"/>
          <w:szCs w:val="21"/>
        </w:rPr>
        <w:t>: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}} siempre ha desempeñado su trabajo de forma satisfactoria y con un gran nivel de autonomía. </w:t>
      </w:r>
      <w:r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\</w:t>
      </w:r>
      <w:proofErr w:type="spellStart"/>
      <w:r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n</w:t>
      </w:r>
      <w:r w:rsidRPr="00980955">
        <w:rPr>
          <w:rFonts w:ascii="Open Sans" w:eastAsiaTheme="minorHAnsi" w:hAnsi="Open Sans" w:cstheme="minorBidi"/>
          <w:sz w:val="21"/>
          <w:szCs w:val="21"/>
        </w:rPr>
        <w:t>Es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 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un|una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 gran profesional y ha demostrado ser un activo valioso para la empresa.]</w:t>
      </w:r>
    </w:p>
    <w:p w14:paraId="78C7F27A" w14:textId="77777777" w:rsidR="00072B83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9AE2B7B" w14:textId="77777777" w:rsidR="00BA3F14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Satisfactorio</w:t>
      </w:r>
      <w:r w:rsidRPr="00980955">
        <w:rPr>
          <w:rFonts w:ascii="Open Sans" w:eastAsiaTheme="minorHAnsi" w:hAnsi="Open Sans" w:cstheme="minorBidi"/>
          <w:sz w:val="21"/>
          <w:szCs w:val="21"/>
        </w:rPr>
        <w:t>: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}} siempre ha desempeñado su trabajo de forma correcta y autónoma. </w:t>
      </w:r>
      <w:r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\</w:t>
      </w:r>
      <w:proofErr w:type="spellStart"/>
      <w:r w:rsidRPr="00F152AF">
        <w:rPr>
          <w:rFonts w:ascii="Helvetica" w:eastAsia="Times New Roman" w:hAnsi="Helvetica"/>
          <w:b/>
          <w:bCs/>
          <w:color w:val="000000"/>
          <w:sz w:val="20"/>
          <w:szCs w:val="20"/>
          <w:shd w:val="clear" w:color="auto" w:fill="FFFFFF"/>
          <w:lang w:eastAsia="de-DE"/>
        </w:rPr>
        <w:t>n</w:t>
      </w:r>
      <w:r w:rsidRPr="00980955">
        <w:rPr>
          <w:rFonts w:ascii="Open Sans" w:eastAsiaTheme="minorHAnsi" w:hAnsi="Open Sans" w:cstheme="minorBidi"/>
          <w:sz w:val="21"/>
          <w:szCs w:val="21"/>
        </w:rPr>
        <w:t>Ha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 demostrado ser un activo valioso para la empresa.]</w:t>
      </w:r>
    </w:p>
    <w:p w14:paraId="19C6DC96" w14:textId="77777777" w:rsidR="002B25D5" w:rsidRPr="00980955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D09243B" w14:textId="77777777" w:rsidR="002B25D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Adecuado</w:t>
      </w:r>
      <w:r w:rsidRPr="00980955">
        <w:rPr>
          <w:rFonts w:ascii="Open Sans" w:eastAsiaTheme="minorHAnsi" w:hAnsi="Open Sans" w:cstheme="minorBidi"/>
          <w:sz w:val="21"/>
          <w:szCs w:val="21"/>
        </w:rPr>
        <w:t>: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ha desempeñado siempre sus funciones correctamente.]</w:t>
      </w:r>
    </w:p>
    <w:p w14:paraId="62BFDF0C" w14:textId="77777777" w:rsidR="007879D8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Deficiente</w:t>
      </w:r>
      <w:r w:rsidRPr="00980955">
        <w:rPr>
          <w:rFonts w:ascii="Open Sans" w:eastAsiaTheme="minorHAnsi" w:hAnsi="Open Sans" w:cstheme="minorBidi"/>
          <w:sz w:val="21"/>
          <w:szCs w:val="21"/>
        </w:rPr>
        <w:t>: en líneas generales,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}} realizó las tareas mencionadas de forma satisfactoria.] </w:t>
      </w:r>
    </w:p>
    <w:p w14:paraId="75DCB3AF" w14:textId="77777777" w:rsidR="007C0489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]]</w:t>
      </w:r>
    </w:p>
    <w:p w14:paraId="2EE64918" w14:textId="77777777" w:rsidR="00BD5104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38EF5C2" w14:textId="77777777" w:rsidR="00BE1D24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Evaluación de la experiencia</w:t>
      </w:r>
    </w:p>
    <w:p w14:paraId="2E76FDBA" w14:textId="77777777" w:rsidR="00BE1D24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bueno</w:t>
      </w:r>
      <w:r w:rsidRPr="00980955">
        <w:rPr>
          <w:rFonts w:ascii="Open Sans" w:eastAsiaTheme="minorHAnsi" w:hAnsi="Open Sans" w:cstheme="minorBidi"/>
          <w:sz w:val="21"/>
          <w:szCs w:val="21"/>
        </w:rPr>
        <w:t>: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tiene una considerable experiencia profesional y conocimientos avanzados en la materia. Domina su campo a la perfección y siempre aporta nuevas ideas y soluciones óptimas a los problemas planteados.]</w:t>
      </w:r>
    </w:p>
    <w:p w14:paraId="25F091C7" w14:textId="77777777" w:rsidR="00BE1D24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19154488" w14:textId="77777777" w:rsidR="00BE1D24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Buena</w:t>
      </w:r>
      <w:r w:rsidRPr="00980955">
        <w:rPr>
          <w:rFonts w:ascii="Open Sans" w:eastAsiaTheme="minorHAnsi" w:hAnsi="Open Sans" w:cstheme="minorBidi"/>
          <w:sz w:val="21"/>
          <w:szCs w:val="21"/>
        </w:rPr>
        <w:t>: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tiene una considerable experiencia profesional. Domina su campo a la perfección y aporta nuevas ideas y soluciones a los problemas planteados.]</w:t>
      </w:r>
    </w:p>
    <w:p w14:paraId="5FF2C296" w14:textId="77777777" w:rsidR="00BE1D24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F1FE2A2" w14:textId="77777777" w:rsidR="00BE1D24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Satisfactoria</w:t>
      </w:r>
      <w:r w:rsidRPr="00980955">
        <w:rPr>
          <w:rFonts w:ascii="Open Sans" w:eastAsiaTheme="minorHAnsi" w:hAnsi="Open Sans" w:cstheme="minorBidi"/>
          <w:sz w:val="21"/>
          <w:szCs w:val="21"/>
        </w:rPr>
        <w:t>: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domina su campo y propone soluciones útiles a los problemas planteados.]</w:t>
      </w:r>
    </w:p>
    <w:p w14:paraId="05466182" w14:textId="77777777" w:rsidR="00BE1D24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817670E" w14:textId="77777777" w:rsidR="00BE1D24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Adecuada</w:t>
      </w:r>
      <w:r w:rsidRPr="00980955">
        <w:rPr>
          <w:rFonts w:ascii="Open Sans" w:eastAsiaTheme="minorHAnsi" w:hAnsi="Open Sans" w:cstheme="minorBidi"/>
          <w:sz w:val="21"/>
          <w:szCs w:val="21"/>
        </w:rPr>
        <w:t>: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sus conocimientos se adecuan a los requisitos del puesto desempeñado.]</w:t>
      </w:r>
    </w:p>
    <w:p w14:paraId="34D97215" w14:textId="77777777" w:rsidR="00BE1D24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14FA5BFC" w14:textId="77777777" w:rsidR="007879D8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63A7898B" w14:textId="77777777" w:rsidR="007C0489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Evaluación del comportamiento</w:t>
      </w:r>
    </w:p>
    <w:p w14:paraId="2D547FC6" w14:textId="77777777" w:rsidR="007C0489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bueno</w:t>
      </w:r>
      <w:r w:rsidRPr="00980955">
        <w:rPr>
          <w:rFonts w:ascii="Open Sans" w:eastAsiaTheme="minorHAnsi" w:hAnsi="Open Sans" w:cstheme="minorBidi"/>
          <w:sz w:val="21"/>
          <w:szCs w:val="21"/>
        </w:rPr>
        <w:t>: su carácter afable y su predisposición a ayudar siempre a los demás hacen que goce de gran estima por parte de los supervisores, compañeros y clientes de la empresa. Su conducta siempre ha sido ejemplar.]</w:t>
      </w:r>
    </w:p>
    <w:p w14:paraId="1DB6A673" w14:textId="77777777" w:rsidR="007C0489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31C4340" w14:textId="77777777" w:rsidR="007C0489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Bueno</w:t>
      </w:r>
      <w:r w:rsidRPr="00980955">
        <w:rPr>
          <w:rFonts w:ascii="Open Sans" w:eastAsiaTheme="minorHAnsi" w:hAnsi="Open Sans" w:cstheme="minorBidi"/>
          <w:sz w:val="21"/>
          <w:szCs w:val="21"/>
        </w:rPr>
        <w:t>: su carácter afable y su predisposición a ayudar siempre a los demás hacen que goce de gran estima por parte de los supervisores, compañeros y clientes de la empresa. Su comportamiento siempre ha sido impecable.]</w:t>
      </w:r>
    </w:p>
    <w:p w14:paraId="6E4CADF0" w14:textId="77777777" w:rsidR="007C0489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EB9B92B" w14:textId="77777777" w:rsidR="007C0489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Satisfactorio</w:t>
      </w:r>
      <w:r w:rsidRPr="00980955">
        <w:rPr>
          <w:rFonts w:ascii="Open Sans" w:eastAsiaTheme="minorHAnsi" w:hAnsi="Open Sans" w:cstheme="minorBidi"/>
          <w:sz w:val="21"/>
          <w:szCs w:val="21"/>
        </w:rPr>
        <w:t>: su cordialidad y amabilidad hacen que sea 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un|una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 trabajad||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or|ora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|| muy 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querid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o|a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 entre los supervisores, los compañeros y los clientes de la empresa. Su conducta siempre ha sido impecable.]</w:t>
      </w:r>
    </w:p>
    <w:p w14:paraId="06015D19" w14:textId="77777777" w:rsidR="007C0489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D5D3D94" w14:textId="77777777" w:rsidR="00DC2E66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Adecuado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colabora con sus compañeros y, en líneas generales, es 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correct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o|a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|| con sus supervisores.]</w:t>
      </w:r>
    </w:p>
    <w:p w14:paraId="7D104B20" w14:textId="77777777" w:rsidR="007879D8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751F0E45" w14:textId="77777777" w:rsidR="00BE1D24" w:rsidRPr="00980955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37372D0" w14:textId="77777777" w:rsidR="00515F2F" w:rsidRPr="00980955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Lamentamos la decisión de ||D.|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Dña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.||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de abandonar la empresa. Nos gustaría agradecerle su extraordinario compromiso y su valiosa cooperación durante este tiempo. Le deseamos todo lo mejor para el futuro, tanto en lo profesional como en lo personal.</w:t>
      </w:r>
    </w:p>
    <w:p w14:paraId="3F08783E" w14:textId="77777777" w:rsidR="00707B5B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42F9C4D4" w14:textId="148508B3" w:rsidR="00980955" w:rsidRDefault="00421C6B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 xml:space="preserve">Madrid, </w:t>
      </w:r>
      <w:r w:rsidR="00F340C4" w:rsidRPr="00980955">
        <w:rPr>
          <w:rFonts w:ascii="Open Sans" w:eastAsiaTheme="minorHAnsi" w:hAnsi="Open Sans" w:cstheme="minorBidi"/>
          <w:sz w:val="21"/>
          <w:szCs w:val="21"/>
        </w:rPr>
        <w:t>el {{</w:t>
      </w:r>
      <w:proofErr w:type="spellStart"/>
      <w:r w:rsidR="00F340C4" w:rsidRPr="00980955">
        <w:rPr>
          <w:rFonts w:ascii="Open Sans" w:eastAsiaTheme="minorHAnsi" w:hAnsi="Open Sans" w:cstheme="minorBidi"/>
          <w:sz w:val="21"/>
          <w:szCs w:val="21"/>
        </w:rPr>
        <w:t>document_date|j</w:t>
      </w:r>
      <w:proofErr w:type="spellEnd"/>
      <w:r w:rsidR="00F340C4" w:rsidRPr="00980955">
        <w:rPr>
          <w:rFonts w:ascii="Open Sans" w:eastAsiaTheme="minorHAnsi" w:hAnsi="Open Sans" w:cstheme="minorBidi"/>
          <w:sz w:val="21"/>
          <w:szCs w:val="21"/>
        </w:rPr>
        <w:t>. F Y}},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0300DED9" w14:textId="77777777" w:rsidR="00707B5B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371D88A" w14:textId="77777777" w:rsidR="00707B5B" w:rsidRPr="00980955" w:rsidRDefault="00CC2DDC" w:rsidP="00085BE0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18CF855" w14:textId="77777777" w:rsidR="00C66FF7" w:rsidRPr="00D8258C" w:rsidRDefault="00F340C4" w:rsidP="00085BE0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D8258C">
        <w:rPr>
          <w:rFonts w:ascii="Open Sans" w:eastAsiaTheme="minorHAnsi" w:hAnsi="Open Sans" w:cstheme="minorBidi"/>
          <w:sz w:val="21"/>
          <w:szCs w:val="21"/>
          <w:lang w:val="en-US"/>
        </w:rPr>
        <w:lastRenderedPageBreak/>
        <w:t>_________________________________________</w:t>
      </w:r>
    </w:p>
    <w:p w14:paraId="281FA953" w14:textId="77777777" w:rsidR="00E71D5E" w:rsidRPr="00C66FF7" w:rsidRDefault="00F340C4" w:rsidP="00085BE0">
      <w:pPr>
        <w:spacing w:after="0"/>
        <w:rPr>
          <w:lang w:val="en-US"/>
        </w:rPr>
      </w:pPr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supervisor_first_name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 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supervisor_last_name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br/>
        <w:t>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supervisor_position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</w:p>
    <w:sectPr w:rsidR="00E71D5E" w:rsidRPr="00C66FF7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5F3CC" w14:textId="77777777" w:rsidR="00CC2DDC" w:rsidRDefault="00CC2DDC">
      <w:pPr>
        <w:spacing w:after="0" w:line="240" w:lineRule="auto"/>
      </w:pPr>
      <w:r>
        <w:separator/>
      </w:r>
    </w:p>
  </w:endnote>
  <w:endnote w:type="continuationSeparator" w:id="0">
    <w:p w14:paraId="4B678CB1" w14:textId="77777777" w:rsidR="00CC2DDC" w:rsidRDefault="00CC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D4882" w14:textId="77777777" w:rsidR="00CC2DDC" w:rsidRDefault="00CC2DDC">
      <w:pPr>
        <w:spacing w:after="0" w:line="240" w:lineRule="auto"/>
      </w:pPr>
      <w:r>
        <w:separator/>
      </w:r>
    </w:p>
  </w:footnote>
  <w:footnote w:type="continuationSeparator" w:id="0">
    <w:p w14:paraId="4962987F" w14:textId="77777777" w:rsidR="00CC2DDC" w:rsidRDefault="00CC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A5D1A" w14:textId="77777777" w:rsidR="00D90703" w:rsidRDefault="00CC2DDC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022E8"/>
    <w:multiLevelType w:val="hybridMultilevel"/>
    <w:tmpl w:val="B400D2BA"/>
    <w:lvl w:ilvl="0" w:tplc="8CFC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8B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40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09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D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A9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802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CF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DE6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5ED7"/>
    <w:multiLevelType w:val="hybridMultilevel"/>
    <w:tmpl w:val="3D6E2982"/>
    <w:lvl w:ilvl="0" w:tplc="78EA10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67CC00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6368F8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A50949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26E11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690D71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6488BE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C221A9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2004D1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9A6A46"/>
    <w:multiLevelType w:val="hybridMultilevel"/>
    <w:tmpl w:val="BBEE231A"/>
    <w:lvl w:ilvl="0" w:tplc="3FEA4EAA">
      <w:start w:val="1"/>
      <w:numFmt w:val="decimal"/>
      <w:lvlText w:val="%1."/>
      <w:lvlJc w:val="left"/>
      <w:pPr>
        <w:ind w:left="720" w:hanging="360"/>
      </w:pPr>
    </w:lvl>
    <w:lvl w:ilvl="1" w:tplc="33A252AA" w:tentative="1">
      <w:start w:val="1"/>
      <w:numFmt w:val="lowerLetter"/>
      <w:lvlText w:val="%2."/>
      <w:lvlJc w:val="left"/>
      <w:pPr>
        <w:ind w:left="1440" w:hanging="360"/>
      </w:pPr>
    </w:lvl>
    <w:lvl w:ilvl="2" w:tplc="B24A48BA" w:tentative="1">
      <w:start w:val="1"/>
      <w:numFmt w:val="lowerRoman"/>
      <w:lvlText w:val="%3."/>
      <w:lvlJc w:val="right"/>
      <w:pPr>
        <w:ind w:left="2160" w:hanging="180"/>
      </w:pPr>
    </w:lvl>
    <w:lvl w:ilvl="3" w:tplc="96A4B2E0" w:tentative="1">
      <w:start w:val="1"/>
      <w:numFmt w:val="decimal"/>
      <w:lvlText w:val="%4."/>
      <w:lvlJc w:val="left"/>
      <w:pPr>
        <w:ind w:left="2880" w:hanging="360"/>
      </w:pPr>
    </w:lvl>
    <w:lvl w:ilvl="4" w:tplc="E9AAAD42" w:tentative="1">
      <w:start w:val="1"/>
      <w:numFmt w:val="lowerLetter"/>
      <w:lvlText w:val="%5."/>
      <w:lvlJc w:val="left"/>
      <w:pPr>
        <w:ind w:left="3600" w:hanging="360"/>
      </w:pPr>
    </w:lvl>
    <w:lvl w:ilvl="5" w:tplc="729AD908" w:tentative="1">
      <w:start w:val="1"/>
      <w:numFmt w:val="lowerRoman"/>
      <w:lvlText w:val="%6."/>
      <w:lvlJc w:val="right"/>
      <w:pPr>
        <w:ind w:left="4320" w:hanging="180"/>
      </w:pPr>
    </w:lvl>
    <w:lvl w:ilvl="6" w:tplc="7FEC21B8" w:tentative="1">
      <w:start w:val="1"/>
      <w:numFmt w:val="decimal"/>
      <w:lvlText w:val="%7."/>
      <w:lvlJc w:val="left"/>
      <w:pPr>
        <w:ind w:left="5040" w:hanging="360"/>
      </w:pPr>
    </w:lvl>
    <w:lvl w:ilvl="7" w:tplc="D8108FAE" w:tentative="1">
      <w:start w:val="1"/>
      <w:numFmt w:val="lowerLetter"/>
      <w:lvlText w:val="%8."/>
      <w:lvlJc w:val="left"/>
      <w:pPr>
        <w:ind w:left="5760" w:hanging="360"/>
      </w:pPr>
    </w:lvl>
    <w:lvl w:ilvl="8" w:tplc="6BEA6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62959"/>
    <w:multiLevelType w:val="hybridMultilevel"/>
    <w:tmpl w:val="F32C667E"/>
    <w:lvl w:ilvl="0" w:tplc="2878E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49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E0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C4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80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E5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2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87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4E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3471F"/>
    <w:multiLevelType w:val="hybridMultilevel"/>
    <w:tmpl w:val="BBEE231A"/>
    <w:lvl w:ilvl="0" w:tplc="0498A980">
      <w:start w:val="1"/>
      <w:numFmt w:val="decimal"/>
      <w:lvlText w:val="%1."/>
      <w:lvlJc w:val="left"/>
      <w:pPr>
        <w:ind w:left="720" w:hanging="360"/>
      </w:pPr>
    </w:lvl>
    <w:lvl w:ilvl="1" w:tplc="32262EF4" w:tentative="1">
      <w:start w:val="1"/>
      <w:numFmt w:val="lowerLetter"/>
      <w:lvlText w:val="%2."/>
      <w:lvlJc w:val="left"/>
      <w:pPr>
        <w:ind w:left="1440" w:hanging="360"/>
      </w:pPr>
    </w:lvl>
    <w:lvl w:ilvl="2" w:tplc="D556ECF8" w:tentative="1">
      <w:start w:val="1"/>
      <w:numFmt w:val="lowerRoman"/>
      <w:lvlText w:val="%3."/>
      <w:lvlJc w:val="right"/>
      <w:pPr>
        <w:ind w:left="2160" w:hanging="180"/>
      </w:pPr>
    </w:lvl>
    <w:lvl w:ilvl="3" w:tplc="8F10E356" w:tentative="1">
      <w:start w:val="1"/>
      <w:numFmt w:val="decimal"/>
      <w:lvlText w:val="%4."/>
      <w:lvlJc w:val="left"/>
      <w:pPr>
        <w:ind w:left="2880" w:hanging="360"/>
      </w:pPr>
    </w:lvl>
    <w:lvl w:ilvl="4" w:tplc="FC1C6DBA" w:tentative="1">
      <w:start w:val="1"/>
      <w:numFmt w:val="lowerLetter"/>
      <w:lvlText w:val="%5."/>
      <w:lvlJc w:val="left"/>
      <w:pPr>
        <w:ind w:left="3600" w:hanging="360"/>
      </w:pPr>
    </w:lvl>
    <w:lvl w:ilvl="5" w:tplc="DEC24B44" w:tentative="1">
      <w:start w:val="1"/>
      <w:numFmt w:val="lowerRoman"/>
      <w:lvlText w:val="%6."/>
      <w:lvlJc w:val="right"/>
      <w:pPr>
        <w:ind w:left="4320" w:hanging="180"/>
      </w:pPr>
    </w:lvl>
    <w:lvl w:ilvl="6" w:tplc="CE3206A6" w:tentative="1">
      <w:start w:val="1"/>
      <w:numFmt w:val="decimal"/>
      <w:lvlText w:val="%7."/>
      <w:lvlJc w:val="left"/>
      <w:pPr>
        <w:ind w:left="5040" w:hanging="360"/>
      </w:pPr>
    </w:lvl>
    <w:lvl w:ilvl="7" w:tplc="648CCD54" w:tentative="1">
      <w:start w:val="1"/>
      <w:numFmt w:val="lowerLetter"/>
      <w:lvlText w:val="%8."/>
      <w:lvlJc w:val="left"/>
      <w:pPr>
        <w:ind w:left="5760" w:hanging="360"/>
      </w:pPr>
    </w:lvl>
    <w:lvl w:ilvl="8" w:tplc="919235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FD"/>
    <w:rsid w:val="00421C6B"/>
    <w:rsid w:val="006332FD"/>
    <w:rsid w:val="007736AC"/>
    <w:rsid w:val="00CC2DDC"/>
    <w:rsid w:val="00F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CB2C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  <w:style w:type="character" w:styleId="Strong">
    <w:name w:val="Strong"/>
    <w:basedOn w:val="DefaultParagraphFont"/>
    <w:uiPriority w:val="22"/>
    <w:qFormat/>
    <w:rsid w:val="00F15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Laura Montero</cp:lastModifiedBy>
  <cp:revision>4</cp:revision>
  <cp:lastPrinted>2017-07-10T13:24:00Z</cp:lastPrinted>
  <dcterms:created xsi:type="dcterms:W3CDTF">2021-03-26T10:13:00Z</dcterms:created>
  <dcterms:modified xsi:type="dcterms:W3CDTF">2021-03-26T11:12:00Z</dcterms:modified>
</cp:coreProperties>
</file>