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4178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  <w:lang w:val="en-US"/>
        </w:rPr>
      </w:pPr>
    </w:p>
    <w:p w14:paraId="5C766F22" w14:textId="77777777" w:rsidR="0020756E" w:rsidRPr="00536AF5" w:rsidRDefault="00E71D5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363783C" wp14:editId="4A088E0E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703" w:rsidRPr="00536AF5">
        <w:rPr>
          <w:rFonts w:ascii="Open Sans" w:eastAsiaTheme="minorHAnsi" w:hAnsi="Open Sans" w:cstheme="minorBidi"/>
          <w:sz w:val="21"/>
          <w:szCs w:val="21"/>
        </w:rPr>
        <w:t>Demo Daten GmbH</w:t>
      </w:r>
    </w:p>
    <w:p w14:paraId="469263B0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Genslerstraße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84</w:t>
      </w:r>
    </w:p>
    <w:p w14:paraId="790725D5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13359 Berlin</w:t>
      </w:r>
    </w:p>
    <w:p w14:paraId="224366D9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ECD6016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7EBE9E1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0785E4A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4C618F9" w14:textId="77777777" w:rsidR="0020756E" w:rsidRPr="00980955" w:rsidRDefault="00D90703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6820CC82" w14:textId="1DE6F99E" w:rsidR="00167DE8" w:rsidRPr="00980955" w:rsidRDefault="00167DE8" w:rsidP="00167DE8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gramStart"/>
      <w:r>
        <w:rPr>
          <w:rFonts w:ascii="Open Sans" w:eastAsiaTheme="minorHAnsi" w:hAnsi="Open Sans" w:cstheme="minorBidi"/>
          <w:sz w:val="21"/>
          <w:szCs w:val="21"/>
        </w:rPr>
        <w:t>Straße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}</w:t>
      </w:r>
      <w:proofErr w:type="gramEnd"/>
      <w:r w:rsidRPr="00980955">
        <w:rPr>
          <w:rFonts w:ascii="Open Sans" w:eastAsiaTheme="minorHAnsi" w:hAnsi="Open Sans" w:cstheme="minorBidi"/>
          <w:sz w:val="21"/>
          <w:szCs w:val="21"/>
        </w:rPr>
        <w:t>} {{</w:t>
      </w:r>
      <w:r>
        <w:rPr>
          <w:rFonts w:ascii="Open Sans" w:eastAsiaTheme="minorHAnsi" w:hAnsi="Open Sans" w:cstheme="minorBidi"/>
          <w:sz w:val="21"/>
          <w:szCs w:val="21"/>
        </w:rPr>
        <w:t>Hausnummer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</w:p>
    <w:p w14:paraId="616A61D9" w14:textId="77777777" w:rsidR="0020756E" w:rsidRPr="00980955" w:rsidRDefault="00257CD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>Postleitzahl</w:t>
      </w:r>
      <w:r w:rsidRPr="00980955">
        <w:rPr>
          <w:rFonts w:ascii="Open Sans" w:eastAsiaTheme="minorHAnsi" w:hAnsi="Open Sans" w:cstheme="minorBidi"/>
          <w:sz w:val="21"/>
          <w:szCs w:val="21"/>
        </w:rPr>
        <w:t>}} {{Stadt}}</w:t>
      </w:r>
    </w:p>
    <w:p w14:paraId="49389B4C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BAA87CE" w14:textId="77777777" w:rsidR="00D958C5" w:rsidRPr="00980955" w:rsidRDefault="00D958C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828B177" w14:textId="77777777" w:rsidR="00C55291" w:rsidRPr="0098095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C2D14F2" w14:textId="77777777" w:rsidR="00BA3F14" w:rsidRPr="00980955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8896559" w14:textId="77777777" w:rsidR="00C55291" w:rsidRPr="00980955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A01F494" w14:textId="5DFCC638" w:rsidR="0020756E" w:rsidRDefault="00D958C5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{{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Ort (</w:t>
      </w:r>
      <w:r w:rsidRPr="00980955">
        <w:rPr>
          <w:rFonts w:ascii="Open Sans" w:eastAsiaTheme="minorHAnsi" w:hAnsi="Open Sans" w:cstheme="minorBidi"/>
          <w:sz w:val="21"/>
          <w:szCs w:val="21"/>
        </w:rPr>
        <w:t>Briefkopf</w:t>
      </w:r>
      <w:r w:rsidR="00FE465F" w:rsidRPr="00980955">
        <w:rPr>
          <w:rFonts w:ascii="Open Sans" w:eastAsiaTheme="minorHAnsi" w:hAnsi="Open Sans" w:cstheme="minorBidi"/>
          <w:sz w:val="21"/>
          <w:szCs w:val="21"/>
        </w:rPr>
        <w:t>)</w:t>
      </w:r>
      <w:r w:rsidRPr="00980955">
        <w:rPr>
          <w:rFonts w:ascii="Open Sans" w:eastAsiaTheme="minorHAnsi" w:hAnsi="Open Sans" w:cstheme="minorBidi"/>
          <w:sz w:val="21"/>
          <w:szCs w:val="21"/>
        </w:rPr>
        <w:t>}}</w:t>
      </w:r>
      <w:r w:rsidR="0020756E" w:rsidRPr="00980955">
        <w:rPr>
          <w:rFonts w:ascii="Open Sans" w:eastAsiaTheme="minorHAnsi" w:hAnsi="Open Sans" w:cstheme="minorBidi"/>
          <w:sz w:val="21"/>
          <w:szCs w:val="21"/>
        </w:rPr>
        <w:t xml:space="preserve">, </w:t>
      </w:r>
      <w:r w:rsidR="00C0471F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471F">
        <w:rPr>
          <w:rFonts w:ascii="Open Sans" w:eastAsiaTheme="minorHAnsi" w:hAnsi="Open Sans" w:cstheme="minorBidi"/>
          <w:sz w:val="21"/>
          <w:szCs w:val="21"/>
        </w:rPr>
        <w:t>document_date|j</w:t>
      </w:r>
      <w:proofErr w:type="spellEnd"/>
      <w:r w:rsidR="00C0471F">
        <w:rPr>
          <w:rFonts w:ascii="Open Sans" w:eastAsiaTheme="minorHAnsi" w:hAnsi="Open Sans" w:cstheme="minorBidi"/>
          <w:sz w:val="21"/>
          <w:szCs w:val="21"/>
        </w:rPr>
        <w:t>. F Y}}</w:t>
      </w:r>
    </w:p>
    <w:p w14:paraId="4810A54F" w14:textId="77777777" w:rsidR="00072B83" w:rsidRPr="00980955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41A2B5D8" w14:textId="77777777" w:rsidR="0020756E" w:rsidRPr="00980955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1A26F9C3" w14:textId="77777777" w:rsidR="00A31327" w:rsidRPr="00980955" w:rsidRDefault="00424FD3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>
        <w:rPr>
          <w:rFonts w:ascii="Open Sans" w:eastAsiaTheme="minorHAnsi" w:hAnsi="Open Sans" w:cstheme="minorBidi"/>
          <w:b/>
          <w:sz w:val="21"/>
          <w:szCs w:val="21"/>
        </w:rPr>
        <w:t>Praktikumszeugnis</w:t>
      </w:r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 xml:space="preserve"> für ||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Herrn|Frau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||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="004F4986"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64485C98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7151A3F" w14:textId="4A2DD11D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536AF5">
        <w:rPr>
          <w:rFonts w:ascii="Open Sans" w:eastAsiaTheme="minorHAnsi" w:hAnsi="Open Sans" w:cstheme="minorBidi"/>
          <w:sz w:val="21"/>
          <w:szCs w:val="21"/>
        </w:rPr>
        <w:t>,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 geboren am {{</w:t>
      </w:r>
      <w:r w:rsidR="00180C84">
        <w:rPr>
          <w:rFonts w:ascii="Open Sans" w:eastAsiaTheme="minorHAnsi" w:hAnsi="Open Sans" w:cstheme="minorBidi"/>
          <w:sz w:val="21"/>
          <w:szCs w:val="21"/>
        </w:rPr>
        <w:t>Geburtstag</w:t>
      </w:r>
      <w:r w:rsidRPr="004B41B2">
        <w:rPr>
          <w:rFonts w:ascii="Open Sans" w:eastAsiaTheme="minorHAnsi" w:hAnsi="Open Sans" w:cstheme="minorBidi"/>
          <w:sz w:val="21"/>
          <w:szCs w:val="21"/>
        </w:rPr>
        <w:t>}} in {{Geburtsort}}</w:t>
      </w:r>
      <w:r w:rsidR="00536AF5">
        <w:rPr>
          <w:rFonts w:ascii="Open Sans" w:eastAsiaTheme="minorHAnsi" w:hAnsi="Open Sans" w:cstheme="minorBidi"/>
          <w:sz w:val="21"/>
          <w:szCs w:val="21"/>
        </w:rPr>
        <w:t>,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 war in der Zeit vom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hire_date|j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. F Y}} bis zum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termination_date|j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. F Y}} in unserem Unternehmen als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Praktikant|Praktikantin</w:t>
      </w:r>
      <w:proofErr w:type="spellEnd"/>
      <w:r w:rsidR="00453CD0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tätig. </w:t>
      </w:r>
    </w:p>
    <w:p w14:paraId="679E5894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0B911E3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Während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seines|ihres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 Praktikums war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in der Abteilung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department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eingesetzt. Dabei hat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er|sie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|| unter fachlicher Anleitung die folgenden Aufgaben übernommen: </w:t>
      </w:r>
    </w:p>
    <w:p w14:paraId="16F00F6E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1}}</w:t>
      </w:r>
    </w:p>
    <w:p w14:paraId="128C99E6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2}}</w:t>
      </w:r>
    </w:p>
    <w:p w14:paraId="36F8C31A" w14:textId="77777777" w:rsidR="004B41B2" w:rsidRPr="004B41B2" w:rsidRDefault="004B41B2" w:rsidP="00A504D4">
      <w:pPr>
        <w:pStyle w:val="Listenabsatz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{{Aufgabe 3}}</w:t>
      </w:r>
    </w:p>
    <w:p w14:paraId="00619F48" w14:textId="77777777" w:rsidR="00BA3F14" w:rsidRPr="00980955" w:rsidRDefault="00BA3F1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C2830AC" w14:textId="77777777" w:rsidR="00A31327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DB00372" w14:textId="2951C9D1" w:rsidR="0067482F" w:rsidRPr="004B41B2" w:rsidRDefault="0067482F" w:rsidP="0067482F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r>
        <w:rPr>
          <w:rFonts w:ascii="Open Sans" w:eastAsiaTheme="minorHAnsi" w:hAnsi="Open Sans" w:cstheme="minorBidi"/>
          <w:sz w:val="21"/>
          <w:szCs w:val="21"/>
        </w:rPr>
        <w:t>Individueller Textblock</w:t>
      </w:r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</w:p>
    <w:p w14:paraId="175CC9A2" w14:textId="77777777" w:rsidR="0067482F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1B81365" w14:textId="77777777" w:rsidR="0067482F" w:rsidRPr="00980955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CE01412" w14:textId="368C8B34" w:rsidR="00BA3F14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EF2E68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4B41B2">
        <w:rPr>
          <w:rFonts w:ascii="Open Sans" w:eastAsiaTheme="minorHAnsi" w:hAnsi="Open Sans" w:cstheme="minorBidi"/>
          <w:b/>
          <w:sz w:val="21"/>
          <w:szCs w:val="21"/>
        </w:rPr>
        <w:t>Leistungsbereitschaft</w:t>
      </w:r>
    </w:p>
    <w:p w14:paraId="6B6ED9BE" w14:textId="4F73FD89" w:rsidR="00BA3F14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S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ehr gut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hat sich äußerst engagiert in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4B41B2" w:rsidRPr="004B41B2">
        <w:rPr>
          <w:rFonts w:ascii="Open Sans" w:eastAsiaTheme="minorHAnsi" w:hAnsi="Open Sans" w:cstheme="minorBidi"/>
          <w:sz w:val="21"/>
          <w:szCs w:val="21"/>
        </w:rPr>
        <w:t>sein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 neues Aufgabengebiet eingearbeitet und verfolgte nachhaltig und sehr erfolgreich die vereinbarten Ziele.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16A43ABF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56E7A71" w14:textId="306B6105" w:rsidR="002B25D5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G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ut</w:t>
      </w:r>
      <w:r w:rsidR="004B41B2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hat sich sehr engagiert in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 w:rsidRPr="004B41B2">
        <w:rPr>
          <w:rFonts w:ascii="Open Sans" w:eastAsiaTheme="minorHAnsi" w:hAnsi="Open Sans" w:cstheme="minorBidi"/>
          <w:sz w:val="21"/>
          <w:szCs w:val="21"/>
        </w:rPr>
        <w:t>sein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r w:rsidR="00722976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neues Aufgabengebiet eingearbeitet und verfolgte nachhaltig und erfolgreich die vereinbarten Ziele.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6A5C1EB5" w14:textId="77777777" w:rsidR="00072B83" w:rsidRDefault="00072B83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B1307E7" w14:textId="1AEFDCC7" w:rsidR="00BA3F14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B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efriedigend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hat sich engagiert in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 w:rsidRPr="004B41B2">
        <w:rPr>
          <w:rFonts w:ascii="Open Sans" w:eastAsiaTheme="minorHAnsi" w:hAnsi="Open Sans" w:cstheme="minorBidi"/>
          <w:sz w:val="21"/>
          <w:szCs w:val="21"/>
        </w:rPr>
        <w:t>sein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neues Aufgabengebiet eingearbeitet und verfolgte nachhaltig die vereinbarten Ziele.</w:t>
      </w:r>
      <w:r w:rsidR="004B41B2">
        <w:rPr>
          <w:rFonts w:ascii="Open Sans" w:eastAsiaTheme="minorHAnsi" w:hAnsi="Open Sans" w:cstheme="minorBidi"/>
          <w:sz w:val="21"/>
          <w:szCs w:val="21"/>
        </w:rPr>
        <w:t>]</w:t>
      </w:r>
    </w:p>
    <w:p w14:paraId="54231650" w14:textId="77777777" w:rsidR="002B25D5" w:rsidRPr="00980955" w:rsidRDefault="002B25D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11BDC65" w14:textId="7AAD1B43" w:rsidR="002B25D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C66FF7" w:rsidRPr="007C0489">
        <w:rPr>
          <w:rFonts w:ascii="Open Sans" w:eastAsiaTheme="minorHAnsi" w:hAnsi="Open Sans" w:cstheme="minorBidi"/>
          <w:b/>
          <w:sz w:val="21"/>
          <w:szCs w:val="21"/>
        </w:rPr>
        <w:t>A</w:t>
      </w:r>
      <w:r w:rsidR="00BA3F14" w:rsidRPr="007C0489">
        <w:rPr>
          <w:rFonts w:ascii="Open Sans" w:eastAsiaTheme="minorHAnsi" w:hAnsi="Open Sans" w:cstheme="minorBidi"/>
          <w:b/>
          <w:sz w:val="21"/>
          <w:szCs w:val="21"/>
        </w:rPr>
        <w:t>usreichend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hat sich </w:t>
      </w:r>
      <w:r>
        <w:rPr>
          <w:rFonts w:ascii="Open Sans" w:eastAsiaTheme="minorHAnsi" w:hAnsi="Open Sans" w:cstheme="minorBidi"/>
          <w:sz w:val="21"/>
          <w:szCs w:val="21"/>
        </w:rPr>
        <w:t xml:space="preserve">zufriedenstellend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in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 w:rsidRPr="004B41B2">
        <w:rPr>
          <w:rFonts w:ascii="Open Sans" w:eastAsiaTheme="minorHAnsi" w:hAnsi="Open Sans" w:cstheme="minorBidi"/>
          <w:sz w:val="21"/>
          <w:szCs w:val="21"/>
        </w:rPr>
        <w:t>sein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neu</w:t>
      </w:r>
      <w:r w:rsidR="004B41B2">
        <w:rPr>
          <w:rFonts w:ascii="Open Sans" w:eastAsiaTheme="minorHAnsi" w:hAnsi="Open Sans" w:cstheme="minorBidi"/>
          <w:sz w:val="21"/>
          <w:szCs w:val="21"/>
        </w:rPr>
        <w:t>es Aufgabengebiet eingearbeitet</w:t>
      </w:r>
      <w:r w:rsidR="00BA3F14" w:rsidRPr="00980955">
        <w:rPr>
          <w:rFonts w:ascii="Open Sans" w:eastAsiaTheme="minorHAnsi" w:hAnsi="Open Sans" w:cstheme="minorBidi"/>
          <w:sz w:val="21"/>
          <w:szCs w:val="21"/>
        </w:rPr>
        <w:t>.</w:t>
      </w:r>
      <w:r w:rsidR="002B25D5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DFBCA08" w14:textId="6AF35AA4" w:rsidR="00536AF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]]</w:t>
      </w:r>
    </w:p>
    <w:p w14:paraId="12413064" w14:textId="14E93958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9EA312F" w14:textId="701334EC" w:rsidR="00BE1D24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 xml:space="preserve">Beurteilung </w:t>
      </w:r>
      <w:r w:rsidR="004B41B2">
        <w:rPr>
          <w:rFonts w:ascii="Open Sans" w:eastAsiaTheme="minorHAnsi" w:hAnsi="Open Sans" w:cstheme="minorBidi"/>
          <w:b/>
          <w:sz w:val="21"/>
          <w:szCs w:val="21"/>
        </w:rPr>
        <w:t>Arbeitsweise</w:t>
      </w:r>
    </w:p>
    <w:p w14:paraId="586DD581" w14:textId="21DA6801" w:rsidR="00BE1D24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Der Arbeitsstil von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war jederzeit in höchstem Maße geprägt von Zuverlässigkeit, Systematik, Verantwortungs- und Kostenbewusstsein.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08A49241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C8B79AB" w14:textId="476D6BEF" w:rsidR="00BE1D24" w:rsidRPr="00980955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Der Arbeitsstil von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war jederzeit in hohem Maße geprägt von Zuverlässigkeit, Systematik, Verantwortungs- und Kos</w:t>
      </w:r>
      <w:r w:rsidR="004B41B2">
        <w:rPr>
          <w:rFonts w:ascii="Open Sans" w:eastAsiaTheme="minorHAnsi" w:hAnsi="Open Sans" w:cstheme="minorBidi"/>
          <w:sz w:val="21"/>
          <w:szCs w:val="21"/>
        </w:rPr>
        <w:t>tenbewusstsein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7DC7557B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3275102" w14:textId="679BE90E" w:rsidR="00BE1D24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war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ein|eine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r w:rsidR="00722976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zuverlässig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er|e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Mitarbeiter|Mitarbeiterin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.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S</w:t>
      </w:r>
      <w:r w:rsidR="00B32A78" w:rsidRPr="004B41B2">
        <w:rPr>
          <w:rFonts w:ascii="Open Sans" w:eastAsiaTheme="minorHAnsi" w:hAnsi="Open Sans" w:cstheme="minorBidi"/>
          <w:sz w:val="21"/>
          <w:szCs w:val="21"/>
        </w:rPr>
        <w:t>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Arbeitsstil zeichnete sich durch Planung, Systemat</w:t>
      </w:r>
      <w:r w:rsidR="004B41B2">
        <w:rPr>
          <w:rFonts w:ascii="Open Sans" w:eastAsiaTheme="minorHAnsi" w:hAnsi="Open Sans" w:cstheme="minorBidi"/>
          <w:sz w:val="21"/>
          <w:szCs w:val="21"/>
        </w:rPr>
        <w:t>ik und klare Strukturierung aus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765BA758" w14:textId="77777777" w:rsidR="00BE1D24" w:rsidRDefault="00BE1D2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52FD135" w14:textId="77F2977A" w:rsidR="00BE1D24" w:rsidRPr="00980955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BE1D24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8D4E2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8D4E2B"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="008D4E2B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8D4E2B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 xml:space="preserve">erledigte alle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ihm|ihr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übertragenen Aufgabe</w:t>
      </w:r>
      <w:r w:rsidR="004B41B2">
        <w:rPr>
          <w:rFonts w:ascii="Open Sans" w:eastAsiaTheme="minorHAnsi" w:hAnsi="Open Sans" w:cstheme="minorBidi"/>
          <w:sz w:val="21"/>
          <w:szCs w:val="21"/>
        </w:rPr>
        <w:t>n korrekt und zufriedenstellend</w:t>
      </w:r>
      <w:r w:rsidR="00BE1D24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BE1D24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0679AA03" w14:textId="06AF250F" w:rsidR="00BE1D24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047BDAB5" w14:textId="77777777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E820C46" w14:textId="502E6EF8" w:rsidR="007C0489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4B41B2">
        <w:rPr>
          <w:rFonts w:ascii="Open Sans" w:eastAsiaTheme="minorHAnsi" w:hAnsi="Open Sans" w:cstheme="minorBidi"/>
          <w:b/>
          <w:sz w:val="21"/>
          <w:szCs w:val="21"/>
        </w:rPr>
        <w:t>Beurteilung Verhalten</w:t>
      </w:r>
    </w:p>
    <w:p w14:paraId="7E1DADF2" w14:textId="356703C8" w:rsidR="007C0489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7C0489" w:rsidRPr="007C0489">
        <w:rPr>
          <w:rFonts w:ascii="Open Sans" w:eastAsiaTheme="minorHAnsi" w:hAnsi="Open Sans" w:cstheme="minorBidi"/>
          <w:b/>
          <w:sz w:val="21"/>
          <w:szCs w:val="21"/>
        </w:rPr>
        <w:t>Sehr gut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S</w:t>
      </w:r>
      <w:r w:rsidR="00B32A78" w:rsidRPr="004B41B2">
        <w:rPr>
          <w:rFonts w:ascii="Open Sans" w:eastAsiaTheme="minorHAnsi" w:hAnsi="Open Sans" w:cstheme="minorBidi"/>
          <w:sz w:val="21"/>
          <w:szCs w:val="21"/>
        </w:rPr>
        <w:t>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Verhalten gegenüber Vorgesetzten, Kollegen und</w:t>
      </w:r>
      <w:r w:rsidR="004B41B2">
        <w:rPr>
          <w:rFonts w:ascii="Open Sans" w:eastAsiaTheme="minorHAnsi" w:hAnsi="Open Sans" w:cstheme="minorBidi"/>
          <w:sz w:val="21"/>
          <w:szCs w:val="21"/>
        </w:rPr>
        <w:t xml:space="preserve"> Kunden war stets ausgezeichnet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53A718EB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C73E0E3" w14:textId="0E0F1202" w:rsidR="007C0489" w:rsidRPr="00980955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Gut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S</w:t>
      </w:r>
      <w:r w:rsidR="00B32A78" w:rsidRPr="004B41B2">
        <w:rPr>
          <w:rFonts w:ascii="Open Sans" w:eastAsiaTheme="minorHAnsi" w:hAnsi="Open Sans" w:cstheme="minorBidi"/>
          <w:sz w:val="21"/>
          <w:szCs w:val="21"/>
        </w:rPr>
        <w:t>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Verhalten gegenüber Vorgesetzten, Kollegen und K</w:t>
      </w:r>
      <w:r w:rsidR="004B41B2">
        <w:rPr>
          <w:rFonts w:ascii="Open Sans" w:eastAsiaTheme="minorHAnsi" w:hAnsi="Open Sans" w:cstheme="minorBidi"/>
          <w:sz w:val="21"/>
          <w:szCs w:val="21"/>
        </w:rPr>
        <w:t>unden war jederzeit einwandfrei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1487456D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47F1BB9" w14:textId="01765715" w:rsidR="007C0489" w:rsidRPr="00980955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Befriedigend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S</w:t>
      </w:r>
      <w:r w:rsidR="00B32A78" w:rsidRPr="004B41B2">
        <w:rPr>
          <w:rFonts w:ascii="Open Sans" w:eastAsiaTheme="minorHAnsi" w:hAnsi="Open Sans" w:cstheme="minorBidi"/>
          <w:sz w:val="21"/>
          <w:szCs w:val="21"/>
        </w:rPr>
        <w:t>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Verhalten gegenüber Vorgesetzten, Koll</w:t>
      </w:r>
      <w:r w:rsidR="004B41B2">
        <w:rPr>
          <w:rFonts w:ascii="Open Sans" w:eastAsiaTheme="minorHAnsi" w:hAnsi="Open Sans" w:cstheme="minorBidi"/>
          <w:sz w:val="21"/>
          <w:szCs w:val="21"/>
        </w:rPr>
        <w:t xml:space="preserve">egen und Kunden war </w:t>
      </w:r>
      <w:r w:rsidR="00536AF5">
        <w:rPr>
          <w:rFonts w:ascii="Open Sans" w:eastAsiaTheme="minorHAnsi" w:hAnsi="Open Sans" w:cstheme="minorBidi"/>
          <w:sz w:val="21"/>
          <w:szCs w:val="21"/>
        </w:rPr>
        <w:t>tadellos</w:t>
      </w:r>
      <w:r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3B5759BB" w14:textId="77777777" w:rsidR="007C0489" w:rsidRDefault="007C0489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11A2663" w14:textId="312051FD" w:rsidR="00DC2E66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7C0489">
        <w:rPr>
          <w:rFonts w:ascii="Open Sans" w:eastAsiaTheme="minorHAnsi" w:hAnsi="Open Sans" w:cstheme="minorBidi"/>
          <w:b/>
          <w:sz w:val="21"/>
          <w:szCs w:val="21"/>
        </w:rPr>
        <w:t>Ausreichend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B32A78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B32A78">
        <w:rPr>
          <w:rFonts w:ascii="Open Sans" w:eastAsiaTheme="minorHAnsi" w:hAnsi="Open Sans" w:cstheme="minorBidi"/>
          <w:sz w:val="21"/>
          <w:szCs w:val="21"/>
        </w:rPr>
        <w:t>S</w:t>
      </w:r>
      <w:r w:rsidR="00B32A78" w:rsidRPr="004B41B2">
        <w:rPr>
          <w:rFonts w:ascii="Open Sans" w:eastAsiaTheme="minorHAnsi" w:hAnsi="Open Sans" w:cstheme="minorBidi"/>
          <w:sz w:val="21"/>
          <w:szCs w:val="21"/>
        </w:rPr>
        <w:t>ein</w:t>
      </w:r>
      <w:r w:rsidR="00B32A78">
        <w:rPr>
          <w:rFonts w:ascii="Open Sans" w:eastAsiaTheme="minorHAnsi" w:hAnsi="Open Sans" w:cstheme="minorBidi"/>
          <w:sz w:val="21"/>
          <w:szCs w:val="21"/>
        </w:rPr>
        <w:t>|Ihr</w:t>
      </w:r>
      <w:proofErr w:type="spellEnd"/>
      <w:r w:rsidR="00B32A78">
        <w:rPr>
          <w:rFonts w:ascii="Open Sans" w:eastAsiaTheme="minorHAnsi" w:hAnsi="Open Sans" w:cstheme="minorBidi"/>
          <w:sz w:val="21"/>
          <w:szCs w:val="21"/>
        </w:rPr>
        <w:t xml:space="preserve">|| </w:t>
      </w:r>
      <w:r w:rsidR="004B41B2" w:rsidRPr="004B41B2">
        <w:rPr>
          <w:rFonts w:ascii="Open Sans" w:eastAsiaTheme="minorHAnsi" w:hAnsi="Open Sans" w:cstheme="minorBidi"/>
          <w:sz w:val="21"/>
          <w:szCs w:val="21"/>
        </w:rPr>
        <w:t>Verhalten gegenüber Kollegen u</w:t>
      </w:r>
      <w:r w:rsidR="004B41B2">
        <w:rPr>
          <w:rFonts w:ascii="Open Sans" w:eastAsiaTheme="minorHAnsi" w:hAnsi="Open Sans" w:cstheme="minorBidi"/>
          <w:sz w:val="21"/>
          <w:szCs w:val="21"/>
        </w:rPr>
        <w:t>nd Vorgesetzten war einwandfrei</w:t>
      </w:r>
      <w:r w:rsidR="007C0489" w:rsidRPr="007C0489">
        <w:rPr>
          <w:rFonts w:ascii="Open Sans" w:eastAsiaTheme="minorHAnsi" w:hAnsi="Open Sans" w:cstheme="minorBidi"/>
          <w:sz w:val="21"/>
          <w:szCs w:val="21"/>
        </w:rPr>
        <w:t>.</w:t>
      </w:r>
      <w:r w:rsidR="007C0489" w:rsidRPr="00980955">
        <w:rPr>
          <w:rFonts w:ascii="Open Sans" w:eastAsiaTheme="minorHAnsi" w:hAnsi="Open Sans" w:cstheme="minorBidi"/>
          <w:sz w:val="21"/>
          <w:szCs w:val="21"/>
        </w:rPr>
        <w:t>]</w:t>
      </w:r>
    </w:p>
    <w:p w14:paraId="033F7A70" w14:textId="3417850C" w:rsidR="004B41B2" w:rsidRDefault="00536AF5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548BF54" w14:textId="77777777" w:rsidR="0053686A" w:rsidRPr="00980955" w:rsidRDefault="0053686A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2E0CC8A" w14:textId="77777777" w:rsidR="0053686A" w:rsidRP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53686A">
        <w:rPr>
          <w:rFonts w:ascii="Open Sans" w:eastAsiaTheme="minorHAnsi" w:hAnsi="Open Sans" w:cstheme="minorBidi"/>
          <w:sz w:val="21"/>
          <w:szCs w:val="21"/>
        </w:rPr>
        <w:t>{{Individueller Textblock}}</w:t>
      </w:r>
    </w:p>
    <w:p w14:paraId="45139E81" w14:textId="77777777" w:rsid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CB48292" w14:textId="77777777" w:rsidR="0053686A" w:rsidRP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401EE5C" w14:textId="14B8F86F" w:rsidR="00BE1D24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53686A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53686A">
        <w:rPr>
          <w:rFonts w:ascii="Open Sans" w:eastAsiaTheme="minorHAnsi" w:hAnsi="Open Sans" w:cstheme="minorBidi"/>
          <w:sz w:val="21"/>
          <w:szCs w:val="21"/>
        </w:rPr>
        <w:t>Herr|Frau</w:t>
      </w:r>
      <w:proofErr w:type="spellEnd"/>
      <w:r w:rsidRPr="0053686A">
        <w:rPr>
          <w:rFonts w:ascii="Open Sans" w:eastAsiaTheme="minorHAnsi" w:hAnsi="Open Sans" w:cstheme="minorBidi"/>
          <w:sz w:val="21"/>
          <w:szCs w:val="21"/>
        </w:rPr>
        <w:t>|| {{</w:t>
      </w:r>
      <w:proofErr w:type="spellStart"/>
      <w:r w:rsidRPr="0053686A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53686A">
        <w:rPr>
          <w:rFonts w:ascii="Open Sans" w:eastAsiaTheme="minorHAnsi" w:hAnsi="Open Sans" w:cstheme="minorBidi"/>
          <w:sz w:val="21"/>
          <w:szCs w:val="21"/>
        </w:rPr>
        <w:t>}} verlässt unser Unternehmen nach Ablauf des Praktikums. Wir danken für d</w:t>
      </w:r>
      <w:r w:rsidR="00536AF5">
        <w:rPr>
          <w:rFonts w:ascii="Open Sans" w:eastAsiaTheme="minorHAnsi" w:hAnsi="Open Sans" w:cstheme="minorBidi"/>
          <w:sz w:val="21"/>
          <w:szCs w:val="21"/>
        </w:rPr>
        <w:t>ie stets sehr guten Leistungen und wünschen f</w:t>
      </w:r>
      <w:r w:rsidRPr="0053686A">
        <w:rPr>
          <w:rFonts w:ascii="Open Sans" w:eastAsiaTheme="minorHAnsi" w:hAnsi="Open Sans" w:cstheme="minorBidi"/>
          <w:sz w:val="21"/>
          <w:szCs w:val="21"/>
        </w:rPr>
        <w:t>ür die berufliche und persönliche Zukunft weiterhin viel Erfolg und alles Gute.</w:t>
      </w:r>
    </w:p>
    <w:p w14:paraId="692218A9" w14:textId="77777777" w:rsidR="004B41B2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C18F20B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40A8A5B" w14:textId="77777777" w:rsidR="00C66FF7" w:rsidRDefault="00952B6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Berlin</w:t>
      </w:r>
      <w:r w:rsidR="00C66FF7" w:rsidRPr="00980955">
        <w:rPr>
          <w:rFonts w:ascii="Open Sans" w:eastAsiaTheme="minorHAnsi" w:hAnsi="Open Sans" w:cstheme="minorBidi"/>
          <w:sz w:val="21"/>
          <w:szCs w:val="21"/>
        </w:rPr>
        <w:t xml:space="preserve">, den </w:t>
      </w:r>
      <w:bookmarkStart w:id="0" w:name="OLE_LINK15"/>
      <w:bookmarkStart w:id="1" w:name="OLE_LINK16"/>
      <w:bookmarkStart w:id="2" w:name="OLE_LINK9"/>
      <w:bookmarkStart w:id="3" w:name="OLE_LINK10"/>
      <w:r w:rsidR="00C66FF7" w:rsidRPr="00980955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66FF7" w:rsidRPr="00980955">
        <w:rPr>
          <w:rFonts w:ascii="Open Sans" w:eastAsiaTheme="minorHAnsi" w:hAnsi="Open Sans" w:cstheme="minorBidi"/>
          <w:sz w:val="21"/>
          <w:szCs w:val="21"/>
        </w:rPr>
        <w:t>document_date|</w:t>
      </w:r>
      <w:bookmarkStart w:id="4" w:name="OLE_LINK7"/>
      <w:bookmarkStart w:id="5" w:name="OLE_LINK8"/>
      <w:r w:rsidR="00C66FF7" w:rsidRPr="00980955">
        <w:rPr>
          <w:rFonts w:ascii="Open Sans" w:eastAsiaTheme="minorHAnsi" w:hAnsi="Open Sans" w:cstheme="minorBidi"/>
          <w:sz w:val="21"/>
          <w:szCs w:val="21"/>
        </w:rPr>
        <w:t>j</w:t>
      </w:r>
      <w:proofErr w:type="spellEnd"/>
      <w:r w:rsidR="00C66FF7" w:rsidRPr="00980955">
        <w:rPr>
          <w:rFonts w:ascii="Open Sans" w:eastAsiaTheme="minorHAnsi" w:hAnsi="Open Sans" w:cstheme="minorBidi"/>
          <w:sz w:val="21"/>
          <w:szCs w:val="21"/>
        </w:rPr>
        <w:t>. F Y</w:t>
      </w:r>
      <w:bookmarkEnd w:id="4"/>
      <w:bookmarkEnd w:id="5"/>
      <w:r w:rsidR="00C66FF7" w:rsidRPr="00980955">
        <w:rPr>
          <w:rFonts w:ascii="Open Sans" w:eastAsiaTheme="minorHAnsi" w:hAnsi="Open Sans" w:cstheme="minorBidi"/>
          <w:sz w:val="21"/>
          <w:szCs w:val="21"/>
        </w:rPr>
        <w:t>}}</w:t>
      </w:r>
      <w:bookmarkEnd w:id="0"/>
      <w:bookmarkEnd w:id="1"/>
      <w:r w:rsidR="00C66FF7" w:rsidRPr="00980955">
        <w:rPr>
          <w:rFonts w:ascii="Open Sans" w:eastAsiaTheme="minorHAnsi" w:hAnsi="Open Sans" w:cstheme="minorBidi"/>
          <w:sz w:val="21"/>
          <w:szCs w:val="21"/>
        </w:rPr>
        <w:t>,</w:t>
      </w:r>
      <w:bookmarkEnd w:id="2"/>
      <w:bookmarkEnd w:id="3"/>
    </w:p>
    <w:p w14:paraId="636A9049" w14:textId="77777777" w:rsidR="00980955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A2E2873" w14:textId="77777777" w:rsidR="00980955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7D274C8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FD6EE8D" w14:textId="77777777" w:rsidR="00C66FF7" w:rsidRPr="00D8258C" w:rsidRDefault="00C66FF7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D8258C">
        <w:rPr>
          <w:rFonts w:ascii="Open Sans" w:eastAsiaTheme="minorHAnsi" w:hAnsi="Open Sans" w:cstheme="minorBidi"/>
          <w:sz w:val="21"/>
          <w:szCs w:val="21"/>
          <w:lang w:val="en-US"/>
        </w:rPr>
        <w:t>_________________________________________</w:t>
      </w:r>
    </w:p>
    <w:p w14:paraId="7431012D" w14:textId="4568B8DB" w:rsidR="00E71D5E" w:rsidRPr="00536AF5" w:rsidRDefault="00C66FF7" w:rsidP="00536AF5">
      <w:pPr>
        <w:spacing w:after="0"/>
        <w:rPr>
          <w:rFonts w:ascii="Open Sans" w:eastAsiaTheme="minorHAnsi" w:hAnsi="Open Sans" w:cstheme="minorBidi"/>
          <w:sz w:val="18"/>
          <w:szCs w:val="18"/>
          <w:lang w:val="en-US"/>
        </w:rPr>
      </w:pPr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{{</w:t>
      </w:r>
      <w:proofErr w:type="spellStart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supervisor_first_name</w:t>
      </w:r>
      <w:proofErr w:type="spellEnd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}} {{</w:t>
      </w:r>
      <w:proofErr w:type="spellStart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supervisor_last_name</w:t>
      </w:r>
      <w:proofErr w:type="spellEnd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br/>
        <w:t>{{</w:t>
      </w:r>
      <w:proofErr w:type="spellStart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supervisor_position</w:t>
      </w:r>
      <w:proofErr w:type="spellEnd"/>
      <w:r w:rsidRPr="00E0501F">
        <w:rPr>
          <w:rFonts w:ascii="Open Sans" w:eastAsiaTheme="minorHAnsi" w:hAnsi="Open Sans" w:cstheme="minorBidi"/>
          <w:sz w:val="18"/>
          <w:szCs w:val="18"/>
          <w:lang w:val="en-US"/>
        </w:rPr>
        <w:t>}}</w:t>
      </w:r>
    </w:p>
    <w:sectPr w:rsidR="00E71D5E" w:rsidRPr="00536AF5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3A470" w14:textId="77777777" w:rsidR="0053314A" w:rsidRDefault="0053314A" w:rsidP="002D6B6D">
      <w:pPr>
        <w:spacing w:after="0" w:line="240" w:lineRule="auto"/>
      </w:pPr>
      <w:r>
        <w:separator/>
      </w:r>
    </w:p>
  </w:endnote>
  <w:endnote w:type="continuationSeparator" w:id="0">
    <w:p w14:paraId="1E2D5AC5" w14:textId="77777777" w:rsidR="0053314A" w:rsidRDefault="0053314A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B665B" w14:textId="77777777" w:rsidR="0053314A" w:rsidRDefault="0053314A" w:rsidP="002D6B6D">
      <w:pPr>
        <w:spacing w:after="0" w:line="240" w:lineRule="auto"/>
      </w:pPr>
      <w:r>
        <w:separator/>
      </w:r>
    </w:p>
  </w:footnote>
  <w:footnote w:type="continuationSeparator" w:id="0">
    <w:p w14:paraId="116A7CC3" w14:textId="77777777" w:rsidR="0053314A" w:rsidRDefault="0053314A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B270" w14:textId="77777777" w:rsidR="00D90703" w:rsidRDefault="00D90703" w:rsidP="00D9070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22E8"/>
    <w:multiLevelType w:val="hybridMultilevel"/>
    <w:tmpl w:val="B400D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6A"/>
    <w:rsid w:val="00024691"/>
    <w:rsid w:val="000331FD"/>
    <w:rsid w:val="00072B83"/>
    <w:rsid w:val="000814E2"/>
    <w:rsid w:val="0008342F"/>
    <w:rsid w:val="000900FD"/>
    <w:rsid w:val="000A3B76"/>
    <w:rsid w:val="001300CE"/>
    <w:rsid w:val="00167DE8"/>
    <w:rsid w:val="001770D5"/>
    <w:rsid w:val="00180C84"/>
    <w:rsid w:val="001B7F95"/>
    <w:rsid w:val="001F34E8"/>
    <w:rsid w:val="001F4BEA"/>
    <w:rsid w:val="001F7F2F"/>
    <w:rsid w:val="0020756E"/>
    <w:rsid w:val="00257CD2"/>
    <w:rsid w:val="002B25D5"/>
    <w:rsid w:val="002D0880"/>
    <w:rsid w:val="002D6B6D"/>
    <w:rsid w:val="00337882"/>
    <w:rsid w:val="003C676C"/>
    <w:rsid w:val="003C6BDA"/>
    <w:rsid w:val="003F3D6C"/>
    <w:rsid w:val="00411CFF"/>
    <w:rsid w:val="00424FD3"/>
    <w:rsid w:val="00453CD0"/>
    <w:rsid w:val="00460C31"/>
    <w:rsid w:val="0048544B"/>
    <w:rsid w:val="004B3895"/>
    <w:rsid w:val="004B41B2"/>
    <w:rsid w:val="004F4986"/>
    <w:rsid w:val="00515F2F"/>
    <w:rsid w:val="00524A17"/>
    <w:rsid w:val="0053314A"/>
    <w:rsid w:val="0053686A"/>
    <w:rsid w:val="00536AF5"/>
    <w:rsid w:val="00547855"/>
    <w:rsid w:val="00553131"/>
    <w:rsid w:val="005649E3"/>
    <w:rsid w:val="005A238B"/>
    <w:rsid w:val="005A3E25"/>
    <w:rsid w:val="00603AF3"/>
    <w:rsid w:val="006209AF"/>
    <w:rsid w:val="00624D58"/>
    <w:rsid w:val="00637BE5"/>
    <w:rsid w:val="006615CD"/>
    <w:rsid w:val="0067482F"/>
    <w:rsid w:val="006900E4"/>
    <w:rsid w:val="006A3EAE"/>
    <w:rsid w:val="006A7671"/>
    <w:rsid w:val="006B687F"/>
    <w:rsid w:val="006C0DAA"/>
    <w:rsid w:val="006E2248"/>
    <w:rsid w:val="00722976"/>
    <w:rsid w:val="00743077"/>
    <w:rsid w:val="007604BA"/>
    <w:rsid w:val="007C0489"/>
    <w:rsid w:val="007E4725"/>
    <w:rsid w:val="008055C2"/>
    <w:rsid w:val="008571F8"/>
    <w:rsid w:val="00862BAD"/>
    <w:rsid w:val="00897CE8"/>
    <w:rsid w:val="008C5BB9"/>
    <w:rsid w:val="008D4E2B"/>
    <w:rsid w:val="008F3F81"/>
    <w:rsid w:val="00911DCC"/>
    <w:rsid w:val="009507CC"/>
    <w:rsid w:val="00952B60"/>
    <w:rsid w:val="00980955"/>
    <w:rsid w:val="00983DDC"/>
    <w:rsid w:val="009F349B"/>
    <w:rsid w:val="009F5C34"/>
    <w:rsid w:val="00A0392C"/>
    <w:rsid w:val="00A10178"/>
    <w:rsid w:val="00A17FE0"/>
    <w:rsid w:val="00A31327"/>
    <w:rsid w:val="00A4607C"/>
    <w:rsid w:val="00A504D4"/>
    <w:rsid w:val="00AA3DAE"/>
    <w:rsid w:val="00AA4386"/>
    <w:rsid w:val="00AE7D9D"/>
    <w:rsid w:val="00AF0E7B"/>
    <w:rsid w:val="00AF5A74"/>
    <w:rsid w:val="00B1110A"/>
    <w:rsid w:val="00B1221E"/>
    <w:rsid w:val="00B32A78"/>
    <w:rsid w:val="00B618D6"/>
    <w:rsid w:val="00B84418"/>
    <w:rsid w:val="00BA3F14"/>
    <w:rsid w:val="00BC0A98"/>
    <w:rsid w:val="00BD5104"/>
    <w:rsid w:val="00BE1D24"/>
    <w:rsid w:val="00C0471F"/>
    <w:rsid w:val="00C30371"/>
    <w:rsid w:val="00C55291"/>
    <w:rsid w:val="00C66FF7"/>
    <w:rsid w:val="00CB1181"/>
    <w:rsid w:val="00CD6172"/>
    <w:rsid w:val="00D260A2"/>
    <w:rsid w:val="00D63278"/>
    <w:rsid w:val="00D8258C"/>
    <w:rsid w:val="00D90703"/>
    <w:rsid w:val="00D958C5"/>
    <w:rsid w:val="00DA0485"/>
    <w:rsid w:val="00DC2E66"/>
    <w:rsid w:val="00DE2D91"/>
    <w:rsid w:val="00E0501F"/>
    <w:rsid w:val="00E05107"/>
    <w:rsid w:val="00E172D9"/>
    <w:rsid w:val="00E56FA3"/>
    <w:rsid w:val="00E71D5E"/>
    <w:rsid w:val="00E93624"/>
    <w:rsid w:val="00EC7C61"/>
    <w:rsid w:val="00ED237E"/>
    <w:rsid w:val="00EF2E68"/>
    <w:rsid w:val="00EF2F40"/>
    <w:rsid w:val="00EF390E"/>
    <w:rsid w:val="00F06163"/>
    <w:rsid w:val="00F81582"/>
    <w:rsid w:val="00F930E6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6A2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F930E6"/>
  </w:style>
  <w:style w:type="character" w:styleId="Hervorhebung">
    <w:name w:val="Emphasis"/>
    <w:basedOn w:val="Absatz-Standardschriftar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christoph.deckert@personio.de</dc:creator>
  <cp:keywords/>
  <cp:lastModifiedBy>Leonie Schwaiger</cp:lastModifiedBy>
  <cp:revision>6</cp:revision>
  <cp:lastPrinted>2016-07-20T12:12:00Z</cp:lastPrinted>
  <dcterms:created xsi:type="dcterms:W3CDTF">2017-10-10T10:02:00Z</dcterms:created>
  <dcterms:modified xsi:type="dcterms:W3CDTF">2020-05-18T11:56:00Z</dcterms:modified>
</cp:coreProperties>
</file>