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5.0 -->
  <w:body>
    <w:p w:rsidR="00980955" w:rsidRPr="00413F73" w:rsidP="008571F8" w14:paraId="719697B7" w14:textId="77777777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20756E" w:rsidRPr="00413F73" w:rsidP="00980955" w14:paraId="39473421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  <w:r w:rsidRPr="00413F73">
        <w:rPr>
          <w:rFonts w:asciiTheme="minorHAnsi" w:hAnsiTheme="minorHAnsi" w:cstheme="minorHAnsi"/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3886835</wp:posOffset>
            </wp:positionH>
            <wp:positionV relativeFrom="page">
              <wp:posOffset>455930</wp:posOffset>
            </wp:positionV>
            <wp:extent cx="2260600" cy="457200"/>
            <wp:effectExtent l="0" t="0" r="0" b="0"/>
            <wp:wrapThrough wrapText="bothSides">
              <wp:wrapPolygon>
                <wp:start x="971" y="0"/>
                <wp:lineTo x="0" y="16800"/>
                <wp:lineTo x="0" y="20400"/>
                <wp:lineTo x="18688" y="20400"/>
                <wp:lineTo x="21357" y="18000"/>
                <wp:lineTo x="21357" y="2400"/>
                <wp:lineTo x="11164" y="0"/>
                <wp:lineTo x="971" y="0"/>
              </wp:wrapPolygon>
            </wp:wrapThrough>
            <wp:docPr id="5" name="Bild 5" descr="../Documents/Personio/01_Onboarding/02_Self%20Service/Webdemo%20GmbH/logo-demoda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../Documents/Personio/01_Onboarding/02_Self%20Service/Webdemo%20GmbH/logo-demodaten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F73">
        <w:rPr>
          <w:rFonts w:asciiTheme="minorHAnsi" w:eastAsiaTheme="minorHAnsi" w:hAnsiTheme="minorHAnsi" w:cstheme="minorHAnsi"/>
          <w:lang w:val="de-DE"/>
        </w:rPr>
        <w:t>Données Démo SARL</w:t>
      </w:r>
    </w:p>
    <w:p w:rsidR="0020756E" w:rsidRPr="00413F73" w:rsidP="00980955" w14:paraId="7BA79826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  <w:r w:rsidRPr="00413F73">
        <w:rPr>
          <w:rFonts w:asciiTheme="minorHAnsi" w:eastAsiaTheme="minorHAnsi" w:hAnsiTheme="minorHAnsi" w:cstheme="minorHAnsi"/>
          <w:lang w:val="de-DE"/>
        </w:rPr>
        <w:t>84, rue du Général Albert</w:t>
      </w:r>
    </w:p>
    <w:p w:rsidR="0020756E" w:rsidRPr="00413F73" w:rsidP="00980955" w14:paraId="6784D28D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  <w:r w:rsidRPr="00413F73">
        <w:rPr>
          <w:rFonts w:asciiTheme="minorHAnsi" w:eastAsiaTheme="minorHAnsi" w:hAnsiTheme="minorHAnsi" w:cstheme="minorHAnsi"/>
          <w:lang w:val="de-DE"/>
        </w:rPr>
        <w:t>75000 Paris</w:t>
      </w:r>
    </w:p>
    <w:p w:rsidR="0020756E" w:rsidRPr="00413F73" w:rsidP="00980955" w14:paraId="6D8E6906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</w:p>
    <w:p w:rsidR="0020756E" w:rsidRPr="00413F73" w:rsidP="00980955" w14:paraId="0B600A69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</w:p>
    <w:p w:rsidR="0020756E" w:rsidRPr="00413F73" w:rsidP="00980955" w14:paraId="7E7C221A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</w:p>
    <w:p w:rsidR="0020756E" w:rsidRPr="00413F73" w:rsidP="00980955" w14:paraId="7B3535FB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</w:p>
    <w:p w:rsidR="0020756E" w:rsidRPr="00413F73" w:rsidP="00980955" w14:paraId="4364C5CF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  <w:r w:rsidRPr="00413F73">
        <w:rPr>
          <w:rFonts w:asciiTheme="minorHAnsi" w:eastAsiaTheme="minorHAnsi" w:hAnsiTheme="minorHAnsi" w:cstheme="minorHAnsi"/>
          <w:lang w:val="de-DE"/>
        </w:rPr>
        <w:t>{{first_name}} {{last_name}}</w:t>
      </w:r>
    </w:p>
    <w:p w:rsidR="003B74D9" w:rsidRPr="00413F73" w:rsidP="003B74D9" w14:paraId="5F9CD570" w14:textId="77777777">
      <w:pPr>
        <w:spacing w:after="0"/>
        <w:rPr>
          <w:rFonts w:asciiTheme="minorHAnsi" w:hAnsiTheme="minorHAnsi" w:cstheme="minorHAnsi"/>
        </w:rPr>
      </w:pPr>
      <w:r w:rsidRPr="00413F73">
        <w:rPr>
          <w:rFonts w:asciiTheme="minorHAnsi" w:hAnsiTheme="minorHAnsi" w:cstheme="minorHAnsi"/>
        </w:rPr>
        <w:t>{{Adresse (numéro et rue)}}</w:t>
      </w:r>
    </w:p>
    <w:p w:rsidR="003B74D9" w:rsidRPr="00413F73" w:rsidP="003B74D9" w14:paraId="1EB514D6" w14:textId="77777777">
      <w:pPr>
        <w:spacing w:after="0"/>
        <w:rPr>
          <w:rFonts w:asciiTheme="minorHAnsi" w:hAnsiTheme="minorHAnsi" w:cstheme="minorHAnsi"/>
        </w:rPr>
      </w:pPr>
      <w:r w:rsidRPr="00413F73">
        <w:rPr>
          <w:rFonts w:asciiTheme="minorHAnsi" w:hAnsiTheme="minorHAnsi" w:cstheme="minorHAnsi"/>
        </w:rPr>
        <w:t>{{Code postal}} {{Ville}}</w:t>
      </w:r>
    </w:p>
    <w:p w:rsidR="0020756E" w:rsidRPr="00413F73" w:rsidP="00980955" w14:paraId="18FB92EB" w14:textId="77777777">
      <w:pPr>
        <w:spacing w:after="0"/>
        <w:rPr>
          <w:rFonts w:asciiTheme="minorHAnsi" w:eastAsiaTheme="minorHAnsi" w:hAnsiTheme="minorHAnsi" w:cstheme="minorHAnsi"/>
        </w:rPr>
      </w:pPr>
    </w:p>
    <w:p w:rsidR="00D958C5" w:rsidRPr="00413F73" w:rsidP="00980955" w14:paraId="064011B3" w14:textId="77777777">
      <w:pPr>
        <w:spacing w:after="0"/>
        <w:rPr>
          <w:rFonts w:asciiTheme="minorHAnsi" w:eastAsiaTheme="minorHAnsi" w:hAnsiTheme="minorHAnsi" w:cstheme="minorHAnsi"/>
        </w:rPr>
      </w:pPr>
    </w:p>
    <w:p w:rsidR="00C55291" w:rsidRPr="00413F73" w:rsidP="00980955" w14:paraId="62F3A8B6" w14:textId="77777777">
      <w:pPr>
        <w:spacing w:after="0"/>
        <w:rPr>
          <w:rFonts w:asciiTheme="minorHAnsi" w:eastAsiaTheme="minorHAnsi" w:hAnsiTheme="minorHAnsi" w:cstheme="minorHAnsi"/>
        </w:rPr>
      </w:pPr>
    </w:p>
    <w:p w:rsidR="00BA3F14" w:rsidRPr="00413F73" w:rsidP="00980955" w14:paraId="389C4029" w14:textId="77777777">
      <w:pPr>
        <w:spacing w:after="0"/>
        <w:rPr>
          <w:rFonts w:asciiTheme="minorHAnsi" w:eastAsiaTheme="minorHAnsi" w:hAnsiTheme="minorHAnsi" w:cstheme="minorHAnsi"/>
        </w:rPr>
      </w:pPr>
    </w:p>
    <w:p w:rsidR="00C55291" w:rsidRPr="00413F73" w:rsidP="00980955" w14:paraId="5D5629E7" w14:textId="77777777">
      <w:pPr>
        <w:spacing w:after="0"/>
        <w:rPr>
          <w:rFonts w:asciiTheme="minorHAnsi" w:eastAsiaTheme="minorHAnsi" w:hAnsiTheme="minorHAnsi" w:cstheme="minorHAnsi"/>
        </w:rPr>
      </w:pPr>
    </w:p>
    <w:p w:rsidR="0020756E" w:rsidRPr="00413F73" w:rsidP="00980955" w14:paraId="4D9267EC" w14:textId="2FFDAC0D">
      <w:pPr>
        <w:spacing w:after="0"/>
        <w:jc w:val="right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{{lieu (en-tête_lettre)}}, {{document_date|F j, Y}}</w:t>
      </w:r>
    </w:p>
    <w:p w:rsidR="00072B83" w:rsidRPr="00413F73" w:rsidP="00980955" w14:paraId="04A99CE2" w14:textId="77777777">
      <w:pPr>
        <w:spacing w:after="0"/>
        <w:jc w:val="right"/>
        <w:rPr>
          <w:rFonts w:asciiTheme="minorHAnsi" w:eastAsiaTheme="minorHAnsi" w:hAnsiTheme="minorHAnsi" w:cstheme="minorHAnsi"/>
        </w:rPr>
      </w:pPr>
    </w:p>
    <w:p w:rsidR="0020756E" w:rsidRPr="00413F73" w:rsidP="00980955" w14:paraId="79F43CE6" w14:textId="77777777">
      <w:pPr>
        <w:spacing w:after="0"/>
        <w:rPr>
          <w:rFonts w:asciiTheme="minorHAnsi" w:eastAsiaTheme="minorHAnsi" w:hAnsiTheme="minorHAnsi" w:cstheme="minorHAnsi"/>
        </w:rPr>
      </w:pPr>
    </w:p>
    <w:p w:rsidR="00A31327" w:rsidRPr="00413F73" w:rsidP="00A504D4" w14:paraId="29D1499A" w14:textId="2E8C22C2">
      <w:pPr>
        <w:spacing w:after="0"/>
        <w:jc w:val="both"/>
        <w:rPr>
          <w:rFonts w:asciiTheme="minorHAnsi" w:eastAsiaTheme="minorHAnsi" w:hAnsiTheme="minorHAnsi" w:cstheme="minorHAnsi"/>
          <w:b/>
        </w:rPr>
      </w:pPr>
      <w:r w:rsidRPr="00413F73" w:rsidR="006620C4">
        <w:rPr>
          <w:rFonts w:asciiTheme="minorHAnsi" w:eastAsiaTheme="minorHAnsi" w:hAnsiTheme="minorHAnsi" w:cstheme="minorHAnsi"/>
          <w:b/>
        </w:rPr>
        <w:t>Référence pour {{first_name}} {{last_name}}</w:t>
      </w:r>
    </w:p>
    <w:p w:rsidR="00A31327" w:rsidRPr="00413F73" w:rsidP="00A504D4" w14:paraId="5D017122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4B41B2" w:rsidRPr="00413F73" w:rsidP="00A504D4" w14:paraId="1B5E1D8A" w14:textId="511E439E">
      <w:pPr>
        <w:spacing w:after="0"/>
        <w:jc w:val="both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 xml:space="preserve">{{first_name}} {{last_name}}, ||né|née|né(e)|né(e)|| le {{date_of_birth}} à {{lieu_de_naissance}}, a été ||employé|employée|employé(e)|employé(e)|| dans notre entreprise en tant que {{position}} du {{hire_date}} au {{termination_date}}. </w:t>
      </w:r>
    </w:p>
    <w:p w:rsidR="004B41B2" w:rsidRPr="00413F73" w:rsidP="00A504D4" w14:paraId="049FF819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4B41B2" w:rsidRPr="00413F73" w:rsidP="00413F73" w14:paraId="07FD9D12" w14:textId="2E3E3032">
      <w:pPr>
        <w:rPr>
          <w:rFonts w:asciiTheme="minorHAnsi" w:hAnsiTheme="minorHAnsi" w:cstheme="minorHAnsi"/>
        </w:rPr>
      </w:pPr>
      <w:r w:rsidRPr="0065067B">
        <w:rPr>
          <w:rFonts w:asciiTheme="minorHAnsi" w:eastAsiaTheme="minorHAnsi" w:hAnsiTheme="minorHAnsi" w:cstheme="minorHAnsi"/>
        </w:rPr>
        <w:t>{{first_name}} a effectué les tâches suivantes :</w:t>
      </w:r>
    </w:p>
    <w:p w:rsidR="0067482F" w:rsidRPr="00413F73" w:rsidP="00C7375B" w14:paraId="5A1E8424" w14:textId="25F26073">
      <w:pPr>
        <w:spacing w:after="0"/>
        <w:rPr>
          <w:rFonts w:asciiTheme="minorHAnsi" w:eastAsiaTheme="minorHAnsi" w:hAnsiTheme="minorHAnsi" w:cstheme="minorHAnsi"/>
        </w:rPr>
      </w:pPr>
    </w:p>
    <w:p w:rsidR="00C2544C" w:rsidRPr="00413F73" w:rsidP="00C7375B" w14:paraId="44A04B23" w14:textId="51EA0C01">
      <w:pPr>
        <w:spacing w:after="0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  <w:bCs/>
        </w:rPr>
        <w:t>[[Tâches</w:t>
      </w:r>
    </w:p>
    <w:p w:rsidR="00C2544C" w:rsidRPr="00413F73" w:rsidP="00C7375B" w14:paraId="055A4351" w14:textId="213C460E">
      <w:pPr>
        <w:spacing w:after="0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[Une tâche : {{Tâche 1}}]</w:t>
      </w:r>
    </w:p>
    <w:p w:rsidR="00C2544C" w:rsidRPr="00413F73" w:rsidP="00C7375B" w14:paraId="35F6805B" w14:textId="51B73D92">
      <w:pPr>
        <w:spacing w:after="0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[Deux tâches : {{Tâche 1}}\n{{Tâche 2}}]</w:t>
      </w:r>
    </w:p>
    <w:p w:rsidR="00C2544C" w:rsidRPr="00413F73" w:rsidP="00C7375B" w14:paraId="4CA6EA3D" w14:textId="5289404D">
      <w:pPr>
        <w:spacing w:after="0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[Trois tâches : {{Tâche 1}}\n{{Tâche 2}}\n{{Tâche 3}}]</w:t>
      </w:r>
    </w:p>
    <w:p w:rsidR="00C2544C" w:rsidRPr="00413F73" w:rsidP="00C7375B" w14:paraId="3A75156E" w14:textId="286567C6">
      <w:pPr>
        <w:spacing w:after="0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[Quatre tâches : {{Tâche 1}}\n{{Tâche 2}}\n{{Tâche 3}}\n{{Tâche 4}}]</w:t>
      </w:r>
    </w:p>
    <w:p w:rsidR="00C2544C" w:rsidRPr="00413F73" w:rsidP="00C7375B" w14:paraId="38C3ECAF" w14:textId="42055C4F">
      <w:pPr>
        <w:spacing w:after="0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[Cinq tâches : {{Tâche 1}}\n{{Tâche 2}}\n{{Tâche 3}}\n{{Tâche 4}}\n{{Tâche 5}}]</w:t>
      </w:r>
    </w:p>
    <w:p w:rsidR="00C2544C" w:rsidRPr="00413F73" w:rsidP="00C7375B" w14:paraId="5E6ADCAA" w14:textId="004114DD">
      <w:pPr>
        <w:spacing w:after="0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]]</w:t>
      </w:r>
    </w:p>
    <w:p w:rsidR="0067482F" w:rsidRPr="00413F73" w:rsidP="00A504D4" w14:paraId="5FC0486C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BA3F14" w:rsidRPr="00413F73" w:rsidP="00A504D4" w14:paraId="6EA72DED" w14:textId="2DB551DF">
      <w:pPr>
        <w:spacing w:after="0"/>
        <w:jc w:val="both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[[</w:t>
      </w:r>
      <w:r w:rsidRPr="00413F73" w:rsidR="00EE3F5F">
        <w:rPr>
          <w:rFonts w:asciiTheme="minorHAnsi" w:eastAsiaTheme="minorHAnsi" w:hAnsiTheme="minorHAnsi" w:cstheme="minorHAnsi"/>
          <w:b/>
        </w:rPr>
        <w:t>Évaluation des performances</w:t>
      </w:r>
    </w:p>
    <w:p w:rsidR="00BA3F14" w:rsidRPr="00413F73" w:rsidP="00413F73" w14:paraId="1E99BD02" w14:textId="05394019">
      <w:pPr>
        <w:rPr>
          <w:rFonts w:ascii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[</w:t>
      </w:r>
      <w:r w:rsidRPr="00413F73">
        <w:rPr>
          <w:rFonts w:asciiTheme="minorHAnsi" w:eastAsiaTheme="minorHAnsi" w:hAnsiTheme="minorHAnsi" w:cstheme="minorHAnsi"/>
          <w:b/>
        </w:rPr>
        <w:t>Excellent</w:t>
      </w:r>
      <w:r w:rsidRPr="00413F73">
        <w:rPr>
          <w:rFonts w:asciiTheme="minorHAnsi" w:eastAsiaTheme="minorHAnsi" w:hAnsiTheme="minorHAnsi" w:cstheme="minorHAnsi"/>
        </w:rPr>
        <w:t> : {{first_name}} a constamment accompli les tâches ci-dessus de manière autonome et extrêmement satisfaisante. {{first_name}} ||était considéré|était considérée|était considéré(e)|était considéré(e)|| comme un membre très précieux de notre équipe.]</w:t>
      </w:r>
    </w:p>
    <w:p w:rsidR="002B25D5" w:rsidRPr="00413F73" w:rsidP="00A504D4" w14:paraId="0AF4BC63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2B25D5" w:rsidRPr="00413F73" w:rsidP="00A504D4" w14:paraId="69EBE074" w14:textId="2A4CA55B">
      <w:pPr>
        <w:spacing w:after="0"/>
        <w:jc w:val="both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[</w:t>
      </w:r>
      <w:r w:rsidRPr="00413F73">
        <w:rPr>
          <w:rFonts w:asciiTheme="minorHAnsi" w:eastAsiaTheme="minorHAnsi" w:hAnsiTheme="minorHAnsi" w:cstheme="minorHAnsi"/>
          <w:b/>
        </w:rPr>
        <w:t>Bien</w:t>
      </w:r>
      <w:r w:rsidRPr="00413F73">
        <w:rPr>
          <w:rFonts w:asciiTheme="minorHAnsi" w:eastAsiaTheme="minorHAnsi" w:hAnsiTheme="minorHAnsi" w:cstheme="minorHAnsi"/>
        </w:rPr>
        <w:t> : {{first_name}} a accompli les tâches ci-dessus de manière autonome et extrêmement satisfaisante. {{first_name}} ||était considéré|était considérée|était considéré(e)|était considéré(e)|| comme un membre très précieux de notre équipe.]</w:t>
      </w:r>
    </w:p>
    <w:p w:rsidR="00072B83" w:rsidRPr="00413F73" w:rsidP="00A504D4" w14:paraId="190EAEB7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BA3F14" w:rsidRPr="00413F73" w:rsidP="00A504D4" w14:paraId="63515D86" w14:textId="4E2912D9">
      <w:pPr>
        <w:spacing w:after="0"/>
        <w:jc w:val="both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[</w:t>
      </w:r>
      <w:r w:rsidRPr="00413F73">
        <w:rPr>
          <w:rFonts w:asciiTheme="minorHAnsi" w:eastAsiaTheme="minorHAnsi" w:hAnsiTheme="minorHAnsi" w:cstheme="minorHAnsi"/>
          <w:b/>
        </w:rPr>
        <w:t>Satisfaisant</w:t>
      </w:r>
      <w:r w:rsidRPr="00413F73">
        <w:rPr>
          <w:rFonts w:asciiTheme="minorHAnsi" w:eastAsiaTheme="minorHAnsi" w:hAnsiTheme="minorHAnsi" w:cstheme="minorHAnsi"/>
        </w:rPr>
        <w:t> : {{first_name}} a accompli les tâches ci-dessus de manière autonome et très satisfaisante. {{first_name}} ||était considéré|était considérée|était considéré(e)|était considéré(e)|| comme un membre très précieux de notre équipe.]</w:t>
      </w:r>
    </w:p>
    <w:p w:rsidR="002B25D5" w:rsidRPr="00413F73" w:rsidP="00A504D4" w14:paraId="437DBC9D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2B25D5" w:rsidRPr="00413F73" w:rsidP="00A504D4" w14:paraId="49B9B232" w14:textId="180B4235">
      <w:pPr>
        <w:spacing w:after="0"/>
        <w:jc w:val="both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[</w:t>
      </w:r>
      <w:r w:rsidRPr="00413F73">
        <w:rPr>
          <w:rFonts w:asciiTheme="minorHAnsi" w:eastAsiaTheme="minorHAnsi" w:hAnsiTheme="minorHAnsi" w:cstheme="minorHAnsi"/>
          <w:b/>
        </w:rPr>
        <w:t>Convenable</w:t>
      </w:r>
      <w:r w:rsidRPr="00413F73">
        <w:rPr>
          <w:rFonts w:asciiTheme="minorHAnsi" w:eastAsiaTheme="minorHAnsi" w:hAnsiTheme="minorHAnsi" w:cstheme="minorHAnsi"/>
        </w:rPr>
        <w:t> : {{first_name}} a accompli les tâches ci-dessus de manière autonome et satisfaisante.]</w:t>
      </w:r>
    </w:p>
    <w:p w:rsidR="00983CE3" w:rsidRPr="00413F73" w:rsidP="00A504D4" w14:paraId="0B315D9B" w14:textId="7FE0CD1C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983CE3" w:rsidRPr="00413F73" w:rsidP="00A504D4" w14:paraId="6E29A826" w14:textId="71CA8F82">
      <w:pPr>
        <w:spacing w:after="0"/>
        <w:jc w:val="both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[</w:t>
      </w:r>
      <w:r w:rsidRPr="00413F73">
        <w:rPr>
          <w:rFonts w:asciiTheme="minorHAnsi" w:eastAsiaTheme="minorHAnsi" w:hAnsiTheme="minorHAnsi" w:cstheme="minorHAnsi"/>
          <w:b/>
        </w:rPr>
        <w:t>Faible</w:t>
      </w:r>
      <w:r w:rsidRPr="00413F73">
        <w:rPr>
          <w:rFonts w:asciiTheme="minorHAnsi" w:eastAsiaTheme="minorHAnsi" w:hAnsiTheme="minorHAnsi" w:cstheme="minorHAnsi"/>
        </w:rPr>
        <w:t> : {{first_name}} a la plupart du temps accompli les tâches ci-dessus de manière satisfaisante.]</w:t>
      </w:r>
    </w:p>
    <w:p w:rsidR="00536AF5" w:rsidRPr="00413F73" w:rsidP="00A504D4" w14:paraId="73F5F5DD" w14:textId="77777777">
      <w:pPr>
        <w:spacing w:after="0"/>
        <w:jc w:val="both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]]</w:t>
      </w:r>
    </w:p>
    <w:p w:rsidR="004B41B2" w:rsidRPr="00413F73" w:rsidP="00A504D4" w14:paraId="3DE606FD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BE1D24" w:rsidRPr="00413F73" w:rsidP="00A504D4" w14:paraId="3CA6DA5F" w14:textId="5D54DF86">
      <w:pPr>
        <w:spacing w:after="0"/>
        <w:jc w:val="both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[[</w:t>
      </w:r>
      <w:r w:rsidRPr="00413F73" w:rsidR="002A2F18">
        <w:rPr>
          <w:rFonts w:asciiTheme="minorHAnsi" w:eastAsiaTheme="minorHAnsi" w:hAnsiTheme="minorHAnsi" w:cstheme="minorHAnsi"/>
          <w:b/>
        </w:rPr>
        <w:t>Évaluation des connaissances</w:t>
      </w:r>
    </w:p>
    <w:p w:rsidR="00BE1D24" w:rsidRPr="00413F73" w:rsidP="00A504D4" w14:paraId="68144CC5" w14:textId="354041E6">
      <w:pPr>
        <w:spacing w:after="0"/>
        <w:jc w:val="both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[</w:t>
      </w:r>
      <w:r w:rsidRPr="00413F73">
        <w:rPr>
          <w:rFonts w:asciiTheme="minorHAnsi" w:eastAsiaTheme="minorHAnsi" w:hAnsiTheme="minorHAnsi" w:cstheme="minorHAnsi"/>
          <w:b/>
        </w:rPr>
        <w:t>Excellent</w:t>
      </w:r>
      <w:r w:rsidRPr="00413F73" w:rsidR="002A2F18">
        <w:rPr>
          <w:rFonts w:asciiTheme="minorHAnsi" w:eastAsiaTheme="minorHAnsi" w:hAnsiTheme="minorHAnsi" w:cstheme="minorHAnsi"/>
        </w:rPr>
        <w:t> : {{first_name}} possède une solide expérience et de bonnes connaissances spécialisées. ||Il|Elle|Iel|Iel|| a fait preuve à tout moment d’une connaissance et d’une compréhension complètes et approfondies de son domaine, a fréquemment apporté des idées nouvelles et a trouvé des solutions optimales.]</w:t>
      </w:r>
    </w:p>
    <w:p w:rsidR="00BE1D24" w:rsidRPr="00413F73" w:rsidP="00A504D4" w14:paraId="6DD20EBC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BE1D24" w:rsidRPr="00413F73" w:rsidP="00A504D4" w14:paraId="2E8C3517" w14:textId="4CDDE47F">
      <w:pPr>
        <w:spacing w:after="0"/>
        <w:jc w:val="both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[</w:t>
      </w:r>
      <w:r w:rsidRPr="00413F73">
        <w:rPr>
          <w:rFonts w:asciiTheme="minorHAnsi" w:eastAsiaTheme="minorHAnsi" w:hAnsiTheme="minorHAnsi" w:cstheme="minorHAnsi"/>
          <w:b/>
        </w:rPr>
        <w:t>Bien</w:t>
      </w:r>
      <w:r w:rsidRPr="00413F73">
        <w:rPr>
          <w:rFonts w:asciiTheme="minorHAnsi" w:eastAsiaTheme="minorHAnsi" w:hAnsiTheme="minorHAnsi" w:cstheme="minorHAnsi"/>
        </w:rPr>
        <w:t> : {{first_name}} possède une solide expérience. ||Il|Elle|Iel|Iel|| a fait preuve d’une connaissance et d’une compréhension de son domaine complètes et supérieures à la moyenne, a trouvé de bonnes solutions et a apporté des idées nouvelles.]</w:t>
      </w:r>
    </w:p>
    <w:p w:rsidR="00BE1D24" w:rsidRPr="00413F73" w:rsidP="00A504D4" w14:paraId="53DD7152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BE1D24" w:rsidRPr="00413F73" w:rsidP="00A504D4" w14:paraId="715138F1" w14:textId="7C1482D2">
      <w:pPr>
        <w:spacing w:after="0"/>
        <w:jc w:val="both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[</w:t>
      </w:r>
      <w:r w:rsidRPr="00413F73">
        <w:rPr>
          <w:rFonts w:asciiTheme="minorHAnsi" w:eastAsiaTheme="minorHAnsi" w:hAnsiTheme="minorHAnsi" w:cstheme="minorHAnsi"/>
          <w:b/>
        </w:rPr>
        <w:t>Satisfaisant</w:t>
      </w:r>
      <w:r w:rsidRPr="00413F73">
        <w:rPr>
          <w:rFonts w:asciiTheme="minorHAnsi" w:eastAsiaTheme="minorHAnsi" w:hAnsiTheme="minorHAnsi" w:cstheme="minorHAnsi"/>
        </w:rPr>
        <w:t> : {{first_name}} a fait preuve d’une connaissance et d’une compréhension complètes de son domaine et a trouvé des solutions utiles.]</w:t>
      </w:r>
    </w:p>
    <w:p w:rsidR="00BE1D24" w:rsidRPr="00413F73" w:rsidP="00A504D4" w14:paraId="540273CE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BE1D24" w:rsidRPr="00413F73" w:rsidP="00A504D4" w14:paraId="7D218238" w14:textId="216DA60F">
      <w:pPr>
        <w:spacing w:after="0"/>
        <w:jc w:val="both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[</w:t>
      </w:r>
      <w:r w:rsidRPr="00413F73">
        <w:rPr>
          <w:rFonts w:asciiTheme="minorHAnsi" w:eastAsiaTheme="minorHAnsi" w:hAnsiTheme="minorHAnsi" w:cstheme="minorHAnsi"/>
          <w:b/>
        </w:rPr>
        <w:t>Convenable</w:t>
      </w:r>
      <w:r w:rsidRPr="00413F73">
        <w:rPr>
          <w:rFonts w:asciiTheme="minorHAnsi" w:eastAsiaTheme="minorHAnsi" w:hAnsiTheme="minorHAnsi" w:cstheme="minorHAnsi"/>
        </w:rPr>
        <w:t> : les connaissances de {{first_name}} et sa compréhension de son domaine correspondaient à nos attentes.]</w:t>
      </w:r>
    </w:p>
    <w:p w:rsidR="00BE1D24" w:rsidRPr="00413F73" w:rsidP="00A504D4" w14:paraId="098D9D20" w14:textId="77777777">
      <w:pPr>
        <w:spacing w:after="0"/>
        <w:jc w:val="both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]]</w:t>
      </w:r>
    </w:p>
    <w:p w:rsidR="004B41B2" w:rsidRPr="00413F73" w:rsidP="00A504D4" w14:paraId="18D194FE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7C0489" w:rsidRPr="00413F73" w:rsidP="00A504D4" w14:paraId="3B4D88E0" w14:textId="77777777">
      <w:pPr>
        <w:spacing w:after="0"/>
        <w:jc w:val="both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[[</w:t>
      </w:r>
      <w:r w:rsidRPr="00413F73">
        <w:rPr>
          <w:rFonts w:asciiTheme="minorHAnsi" w:eastAsiaTheme="minorHAnsi" w:hAnsiTheme="minorHAnsi" w:cstheme="minorHAnsi"/>
          <w:b/>
        </w:rPr>
        <w:t>Évaluation du comportement</w:t>
      </w:r>
    </w:p>
    <w:p w:rsidR="007C0489" w:rsidRPr="00413F73" w:rsidP="00413F73" w14:paraId="2888C07C" w14:textId="718E0633">
      <w:pPr>
        <w:rPr>
          <w:rFonts w:ascii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[</w:t>
      </w:r>
      <w:r w:rsidRPr="00413F73">
        <w:rPr>
          <w:rFonts w:asciiTheme="minorHAnsi" w:eastAsiaTheme="minorHAnsi" w:hAnsiTheme="minorHAnsi" w:cstheme="minorHAnsi"/>
          <w:b/>
        </w:rPr>
        <w:t>Excellent</w:t>
      </w:r>
      <w:r w:rsidRPr="0065067B" w:rsidR="00413F73">
        <w:rPr>
          <w:rFonts w:asciiTheme="minorHAnsi" w:eastAsiaTheme="minorHAnsi" w:hAnsiTheme="minorHAnsi" w:cstheme="minorHAnsi"/>
        </w:rPr>
        <w:t> : le caractère sympathique et serviable de {{first_name}} a été très apprécié par ses responsables, ses collègues et ses clients. Le comportement de {{first_name}} a été exemplaire à tout moment.]</w:t>
      </w:r>
    </w:p>
    <w:p w:rsidR="007C0489" w:rsidRPr="00413F73" w:rsidP="00A504D4" w14:paraId="214D16FC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7C0489" w:rsidRPr="00413F73" w:rsidP="00413F73" w14:paraId="25779565" w14:textId="16813A04">
      <w:pPr>
        <w:rPr>
          <w:rFonts w:ascii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[</w:t>
      </w:r>
      <w:r w:rsidRPr="00413F73">
        <w:rPr>
          <w:rFonts w:asciiTheme="minorHAnsi" w:eastAsiaTheme="minorHAnsi" w:hAnsiTheme="minorHAnsi" w:cstheme="minorHAnsi"/>
          <w:b/>
        </w:rPr>
        <w:t>Bien</w:t>
      </w:r>
      <w:r w:rsidRPr="0065067B" w:rsidR="00413F73">
        <w:rPr>
          <w:rFonts w:asciiTheme="minorHAnsi" w:eastAsiaTheme="minorHAnsi" w:hAnsiTheme="minorHAnsi" w:cstheme="minorHAnsi"/>
        </w:rPr>
        <w:t> : le caractère sympathique et serviable de {{first_name}} a été très apprécié par ses responsables, ses collègues et ses clients. Le comportement de {{first_name}} a été impeccable.]</w:t>
      </w:r>
    </w:p>
    <w:p w:rsidR="007C0489" w:rsidRPr="00413F73" w:rsidP="00A504D4" w14:paraId="77AB00FB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7C0489" w:rsidRPr="00413F73" w:rsidP="00413F73" w14:paraId="76518D59" w14:textId="5F606DCE">
      <w:pPr>
        <w:rPr>
          <w:rFonts w:ascii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[</w:t>
      </w:r>
      <w:r w:rsidRPr="00413F73">
        <w:rPr>
          <w:rFonts w:asciiTheme="minorHAnsi" w:eastAsiaTheme="minorHAnsi" w:hAnsiTheme="minorHAnsi" w:cstheme="minorHAnsi"/>
          <w:b/>
        </w:rPr>
        <w:t>Satisfaisant</w:t>
      </w:r>
      <w:r w:rsidRPr="0065067B" w:rsidR="00413F73">
        <w:rPr>
          <w:rFonts w:asciiTheme="minorHAnsi" w:eastAsiaTheme="minorHAnsi" w:hAnsiTheme="minorHAnsi" w:cstheme="minorHAnsi"/>
        </w:rPr>
        <w:t> : le caractère courtois de {{first_name}} a été apprécié par ses responsables, ses collègues et ses clients. Le comportement de {{first_name}} a été impeccable.]</w:t>
      </w:r>
    </w:p>
    <w:p w:rsidR="007C0489" w:rsidRPr="00413F73" w:rsidP="00A504D4" w14:paraId="31A88C63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DC2E66" w:rsidRPr="00413F73" w:rsidP="00413F73" w14:paraId="2A1E91F3" w14:textId="6F6E2F32">
      <w:pPr>
        <w:rPr>
          <w:rFonts w:ascii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[</w:t>
      </w:r>
      <w:r w:rsidRPr="00413F73" w:rsidR="00396C03">
        <w:rPr>
          <w:rFonts w:asciiTheme="minorHAnsi" w:eastAsiaTheme="minorHAnsi" w:hAnsiTheme="minorHAnsi" w:cstheme="minorHAnsi"/>
          <w:b/>
        </w:rPr>
        <w:t>Convenable</w:t>
      </w:r>
      <w:r w:rsidRPr="00413F73">
        <w:rPr>
          <w:rFonts w:asciiTheme="minorHAnsi" w:eastAsiaTheme="minorHAnsi" w:hAnsiTheme="minorHAnsi" w:cstheme="minorHAnsi"/>
        </w:rPr>
        <w:t> : {{first_name}} a fait preuve d’un comportement coopératif vis-à-vis des membres de son équipe. Le comportement de {{first_name}} à l’égard de ses responsables n’a donné lieu à aucune plainte.]</w:t>
      </w:r>
    </w:p>
    <w:p w:rsidR="0053686A" w:rsidRPr="00413F73" w:rsidP="0053686A" w14:paraId="773A9753" w14:textId="47F47545">
      <w:pPr>
        <w:spacing w:after="0"/>
        <w:jc w:val="both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]]</w:t>
      </w:r>
    </w:p>
    <w:p w:rsidR="0053686A" w:rsidRPr="00413F73" w:rsidP="0053686A" w14:paraId="1DCC3002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53686A" w:rsidRPr="00413F73" w:rsidP="0053686A" w14:paraId="3D5A8316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BE1D24" w:rsidRPr="00413F73" w:rsidP="00413F73" w14:paraId="5463ABF9" w14:textId="31BBB142">
      <w:pPr>
        <w:rPr>
          <w:rFonts w:asciiTheme="minorHAnsi" w:hAnsiTheme="minorHAnsi" w:cstheme="minorHAnsi"/>
        </w:rPr>
      </w:pPr>
      <w:r w:rsidRPr="00413F73" w:rsidR="006620C4">
        <w:rPr>
          <w:rFonts w:asciiTheme="minorHAnsi" w:eastAsiaTheme="minorHAnsi" w:hAnsiTheme="minorHAnsi" w:cstheme="minorHAnsi"/>
        </w:rPr>
        <w:t>{{first_name}} {{last_name}} a quitté notre entreprise de son propre chef. Nous regrettons beaucoup sa décision et nous tenons à remercier {{first_name}} pour son excellente et longue contribution. Nous souhaitons à {{first_name}} beaucoup de réussite et le meilleur pour son avenir, tant sur le plan professionnel que personnel.</w:t>
      </w:r>
    </w:p>
    <w:p w:rsidR="004B41B2" w:rsidRPr="00413F73" w:rsidP="00980955" w14:paraId="0EC94627" w14:textId="77777777">
      <w:pPr>
        <w:spacing w:after="0"/>
        <w:rPr>
          <w:rFonts w:asciiTheme="minorHAnsi" w:eastAsiaTheme="minorHAnsi" w:hAnsiTheme="minorHAnsi" w:cstheme="minorHAnsi"/>
        </w:rPr>
      </w:pPr>
    </w:p>
    <w:p w:rsidR="004B41B2" w:rsidRPr="00413F73" w:rsidP="00980955" w14:paraId="5A94FFB6" w14:textId="77777777">
      <w:pPr>
        <w:spacing w:after="0"/>
        <w:rPr>
          <w:rFonts w:asciiTheme="minorHAnsi" w:eastAsiaTheme="minorHAnsi" w:hAnsiTheme="minorHAnsi" w:cstheme="minorHAnsi"/>
        </w:rPr>
      </w:pPr>
    </w:p>
    <w:p w:rsidR="00C66FF7" w:rsidRPr="00413F73" w:rsidP="00980955" w14:paraId="2122D624" w14:textId="43A0C432">
      <w:pPr>
        <w:spacing w:after="0"/>
        <w:rPr>
          <w:rFonts w:asciiTheme="minorHAnsi" w:eastAsiaTheme="minorHAnsi" w:hAnsiTheme="minorHAnsi" w:cstheme="minorHAnsi"/>
          <w:lang w:val="de-DE"/>
        </w:rPr>
      </w:pPr>
      <w:r w:rsidRPr="00413F73">
        <w:rPr>
          <w:rFonts w:asciiTheme="minorHAnsi" w:eastAsiaTheme="minorHAnsi" w:hAnsiTheme="minorHAnsi" w:cstheme="minorHAnsi"/>
          <w:lang w:val="de-DE"/>
        </w:rPr>
        <w:t>Paris, {{document_date|F j, Y}}</w:t>
      </w:r>
      <w:bookmarkStart w:id="0" w:name="OLE_LINK7"/>
      <w:bookmarkStart w:id="1" w:name="OLE_LINK8"/>
      <w:bookmarkStart w:id="2" w:name="OLE_LINK15"/>
      <w:bookmarkStart w:id="3" w:name="OLE_LINK16"/>
      <w:bookmarkStart w:id="4" w:name="OLE_LINK9"/>
      <w:bookmarkStart w:id="5" w:name="OLE_LINK10"/>
      <w:bookmarkEnd w:id="0"/>
      <w:bookmarkEnd w:id="1"/>
      <w:bookmarkEnd w:id="2"/>
      <w:bookmarkEnd w:id="3"/>
      <w:bookmarkEnd w:id="4"/>
      <w:bookmarkEnd w:id="5"/>
    </w:p>
    <w:p w:rsidR="00980955" w:rsidRPr="00413F73" w:rsidP="00980955" w14:paraId="507DE191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</w:p>
    <w:p w:rsidR="00980955" w:rsidRPr="00413F73" w:rsidP="00980955" w14:paraId="08436440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</w:p>
    <w:p w:rsidR="004B41B2" w:rsidRPr="00413F73" w:rsidP="00980955" w14:paraId="1C69A64C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</w:p>
    <w:p w:rsidR="00C66FF7" w:rsidRPr="00413F73" w:rsidP="00980955" w14:paraId="1C1D6A2F" w14:textId="77777777">
      <w:pPr>
        <w:spacing w:after="0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_________________________________________</w:t>
      </w:r>
    </w:p>
    <w:p w:rsidR="00E71D5E" w:rsidRPr="00413F73" w:rsidP="00536AF5" w14:paraId="2F7F45DF" w14:textId="77777777">
      <w:pPr>
        <w:spacing w:after="0"/>
        <w:rPr>
          <w:rFonts w:asciiTheme="minorHAnsi" w:eastAsiaTheme="minorHAnsi" w:hAnsiTheme="minorHAnsi" w:cstheme="minorHAnsi"/>
        </w:rPr>
      </w:pPr>
      <w:r w:rsidRPr="00413F73">
        <w:rPr>
          <w:rFonts w:asciiTheme="minorHAnsi" w:eastAsiaTheme="minorHAnsi" w:hAnsiTheme="minorHAnsi" w:cstheme="minorHAnsi"/>
        </w:rPr>
        <w:t>{{supervisor}}</w:t>
        <w:br/>
        <w:t>{{supervisor_position}}</w:t>
      </w:r>
    </w:p>
    <w:sectPr w:rsidSect="00B1110A">
      <w:headerReference w:type="default" r:id="rId5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0703" w:rsidP="00D90703" w14:paraId="6738475E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E022E8"/>
    <w:multiLevelType w:val="hybridMultilevel"/>
    <w:tmpl w:val="B400D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E30AD"/>
    <w:multiLevelType w:val="hybridMultilevel"/>
    <w:tmpl w:val="4ED6F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95ED7"/>
    <w:multiLevelType w:val="hybridMultilevel"/>
    <w:tmpl w:val="3D6E298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F9A6A46"/>
    <w:multiLevelType w:val="hybridMultilevel"/>
    <w:tmpl w:val="BBEE23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62959"/>
    <w:multiLevelType w:val="hybridMultilevel"/>
    <w:tmpl w:val="F32C66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5D0C71"/>
    <w:multiLevelType w:val="hybridMultilevel"/>
    <w:tmpl w:val="D4C8A3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3471F"/>
    <w:multiLevelType w:val="hybridMultilevel"/>
    <w:tmpl w:val="BBEE23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97"/>
    <w:rsid w:val="00072B83"/>
    <w:rsid w:val="000B72F0"/>
    <w:rsid w:val="000E2EA9"/>
    <w:rsid w:val="001F3AC4"/>
    <w:rsid w:val="0020756E"/>
    <w:rsid w:val="002A2F18"/>
    <w:rsid w:val="002B25D5"/>
    <w:rsid w:val="00396C03"/>
    <w:rsid w:val="003B74D9"/>
    <w:rsid w:val="00413F73"/>
    <w:rsid w:val="00446FFA"/>
    <w:rsid w:val="004B41B2"/>
    <w:rsid w:val="0053686A"/>
    <w:rsid w:val="00536AF5"/>
    <w:rsid w:val="005E7BFD"/>
    <w:rsid w:val="0065067B"/>
    <w:rsid w:val="006620C4"/>
    <w:rsid w:val="0067482F"/>
    <w:rsid w:val="006C2F97"/>
    <w:rsid w:val="007C0489"/>
    <w:rsid w:val="008571F8"/>
    <w:rsid w:val="0086152E"/>
    <w:rsid w:val="009373C9"/>
    <w:rsid w:val="00943EED"/>
    <w:rsid w:val="00980955"/>
    <w:rsid w:val="00983CE3"/>
    <w:rsid w:val="00A31327"/>
    <w:rsid w:val="00A504D4"/>
    <w:rsid w:val="00AE0D2D"/>
    <w:rsid w:val="00BA3F14"/>
    <w:rsid w:val="00BE1D24"/>
    <w:rsid w:val="00C2544C"/>
    <w:rsid w:val="00C43444"/>
    <w:rsid w:val="00C55291"/>
    <w:rsid w:val="00C66FF7"/>
    <w:rsid w:val="00C7375B"/>
    <w:rsid w:val="00D52DFE"/>
    <w:rsid w:val="00D90703"/>
    <w:rsid w:val="00D958C5"/>
    <w:rsid w:val="00DC2E66"/>
    <w:rsid w:val="00E074E9"/>
    <w:rsid w:val="00E17312"/>
    <w:rsid w:val="00E71D5E"/>
    <w:rsid w:val="00EE3F5F"/>
    <w:rsid w:val="00F260D9"/>
    <w:rsid w:val="00F41B4E"/>
    <w:rsid w:val="00F831EB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B86D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rtl w:val="0"/>
        <w:lang w:val="fr-FR" w:eastAsia="de-DE" w:bidi="ar-SA"/>
      </w:rPr>
    </w:rPrDefault>
    <w:pPrDefault>
      <w:pPr>
        <w:bidi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10A"/>
    <w:pPr>
      <w:keepNext/>
      <w:keepLines/>
      <w:spacing w:before="240" w:after="0" w:line="240" w:lineRule="auto"/>
      <w:outlineLvl w:val="0"/>
    </w:pPr>
    <w:rPr>
      <w:rFonts w:ascii="Open Sans" w:hAnsi="Open Sans" w:eastAsiaTheme="majorEastAsia" w:cstheme="majorBidi"/>
      <w:color w:val="0C6DB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1110A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1110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B1110A"/>
    <w:rPr>
      <w:rFonts w:ascii="Open Sans" w:hAnsi="Open Sans" w:eastAsiaTheme="majorEastAsia" w:cstheme="majorBidi"/>
      <w:color w:val="0C6DB6"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1110A"/>
    <w:pPr>
      <w:spacing w:after="0" w:line="240" w:lineRule="auto"/>
      <w:contextualSpacing/>
    </w:pPr>
    <w:rPr>
      <w:rFonts w:ascii="Open Sans" w:hAnsi="Open Sans"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10A"/>
    <w:rPr>
      <w:rFonts w:ascii="Open Sans" w:hAnsi="Open Sans" w:eastAsiaTheme="majorEastAsia" w:cstheme="majorBidi"/>
      <w:spacing w:val="-10"/>
      <w:kern w:val="28"/>
      <w:sz w:val="44"/>
      <w:szCs w:val="5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93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DefaultParagraphFont"/>
    <w:rsid w:val="00F930E6"/>
  </w:style>
  <w:style w:type="character" w:styleId="Emphasis">
    <w:name w:val="Emphasis"/>
    <w:basedOn w:val="DefaultParagraphFont"/>
    <w:uiPriority w:val="20"/>
    <w:qFormat/>
    <w:rsid w:val="00F930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christoph.deckert@personio.de</dc:creator>
  <cp:lastModifiedBy>Amy O'Meara</cp:lastModifiedBy>
  <cp:revision>17</cp:revision>
  <cp:lastPrinted>2016-07-20T12:12:00Z</cp:lastPrinted>
  <dcterms:created xsi:type="dcterms:W3CDTF">2021-01-27T15:49:00Z</dcterms:created>
  <dcterms:modified xsi:type="dcterms:W3CDTF">2022-08-18T14:41:00Z</dcterms:modified>
</cp:coreProperties>
</file>