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20756E" w:rsidRPr="002232C7" w:rsidP="0020756E" w14:paraId="3951135F" w14:textId="77777777">
      <w:pPr>
        <w:spacing w:after="0"/>
        <w:rPr>
          <w:lang w:val="de-DE"/>
        </w:rPr>
      </w:pPr>
      <w:r w:rsidRPr="002232C7">
        <w:rPr>
          <w:lang w:val="de-DE"/>
        </w:rPr>
        <w:t>Données Démo SARL</w:t>
      </w:r>
    </w:p>
    <w:p w:rsidR="0020756E" w:rsidRPr="002232C7" w:rsidP="0020756E" w14:paraId="7660EBC7" w14:textId="77777777">
      <w:pPr>
        <w:spacing w:after="0"/>
        <w:rPr>
          <w:lang w:val="de-DE"/>
        </w:rPr>
      </w:pPr>
      <w:r w:rsidRPr="002232C7">
        <w:rPr>
          <w:lang w:val="de-DE"/>
        </w:rPr>
        <w:t>84, rue du Général Albert</w:t>
      </w:r>
    </w:p>
    <w:p w:rsidR="0020756E" w:rsidRPr="002232C7" w:rsidP="0020756E" w14:paraId="7F4225BA" w14:textId="77777777">
      <w:pPr>
        <w:spacing w:after="0"/>
        <w:rPr>
          <w:lang w:val="de-DE"/>
        </w:rPr>
      </w:pPr>
      <w:r w:rsidRPr="002232C7">
        <w:rPr>
          <w:lang w:val="de-DE"/>
        </w:rPr>
        <w:t>75000 Paris</w:t>
      </w:r>
    </w:p>
    <w:p w:rsidR="0020756E" w:rsidRPr="002232C7" w:rsidP="0020756E" w14:paraId="27AE5B44" w14:textId="77777777">
      <w:pPr>
        <w:spacing w:after="0"/>
        <w:rPr>
          <w:lang w:val="de-DE"/>
        </w:rPr>
      </w:pPr>
    </w:p>
    <w:p w:rsidR="0020756E" w:rsidRPr="002232C7" w:rsidP="0020756E" w14:paraId="66EFFB92" w14:textId="77777777">
      <w:pPr>
        <w:spacing w:after="0"/>
        <w:rPr>
          <w:lang w:val="de-DE"/>
        </w:rPr>
      </w:pPr>
    </w:p>
    <w:p w:rsidR="0020756E" w:rsidRPr="002232C7" w:rsidP="0020756E" w14:paraId="1F92EEE7" w14:textId="77777777">
      <w:pPr>
        <w:spacing w:after="0"/>
        <w:rPr>
          <w:lang w:val="de-DE"/>
        </w:rPr>
      </w:pPr>
    </w:p>
    <w:p w:rsidR="0020756E" w:rsidRPr="002232C7" w:rsidP="0020756E" w14:paraId="62E3C5BE" w14:textId="77777777">
      <w:pPr>
        <w:spacing w:after="0"/>
        <w:rPr>
          <w:lang w:val="de-DE"/>
        </w:rPr>
      </w:pPr>
    </w:p>
    <w:p w:rsidR="0020756E" w:rsidRPr="002232C7" w:rsidP="0020756E" w14:paraId="57260235" w14:textId="77777777">
      <w:pPr>
        <w:spacing w:after="0"/>
        <w:rPr>
          <w:lang w:val="de-DE"/>
        </w:rPr>
      </w:pPr>
      <w:r w:rsidRPr="002232C7">
        <w:rPr>
          <w:lang w:val="de-DE"/>
        </w:rPr>
        <w:t>{{first_name}} {{last_name}}</w:t>
      </w:r>
    </w:p>
    <w:p w:rsidR="0000104F" w:rsidRPr="00EA0861" w:rsidP="0000104F" w14:paraId="0D721CC5" w14:textId="77777777">
      <w:pPr>
        <w:spacing w:after="0"/>
        <w:rPr>
          <w:sz w:val="21"/>
          <w:szCs w:val="21"/>
        </w:rPr>
      </w:pPr>
      <w:r w:rsidRPr="00EA0861">
        <w:rPr>
          <w:sz w:val="21"/>
          <w:szCs w:val="21"/>
        </w:rPr>
        <w:t>{{Adresse (numéro et rue)}}</w:t>
      </w:r>
    </w:p>
    <w:p w:rsidR="0000104F" w:rsidRPr="00EA0861" w:rsidP="0000104F" w14:paraId="6DC67945" w14:textId="77777777">
      <w:pPr>
        <w:spacing w:after="0"/>
        <w:rPr>
          <w:sz w:val="21"/>
          <w:szCs w:val="21"/>
        </w:rPr>
      </w:pPr>
      <w:r w:rsidRPr="00EA0861">
        <w:rPr>
          <w:sz w:val="21"/>
          <w:szCs w:val="21"/>
        </w:rPr>
        <w:t>{{Code postal}} {{Ville}}</w:t>
      </w:r>
    </w:p>
    <w:p w:rsidR="0020756E" w:rsidRPr="002232C7" w:rsidP="0020756E" w14:paraId="06D1390A" w14:textId="77777777">
      <w:pPr>
        <w:spacing w:after="0"/>
        <w:rPr>
          <w:lang w:val="de-DE"/>
        </w:rPr>
      </w:pPr>
    </w:p>
    <w:p w:rsidR="00D958C5" w:rsidRPr="002232C7" w:rsidP="00D958C5" w14:paraId="2385F992" w14:textId="77777777">
      <w:pPr>
        <w:spacing w:after="0"/>
        <w:rPr>
          <w:lang w:val="de-DE"/>
        </w:rPr>
      </w:pPr>
    </w:p>
    <w:p w:rsidR="00C55291" w:rsidRPr="002232C7" w:rsidP="00D958C5" w14:paraId="65C40DB5" w14:textId="77777777">
      <w:pPr>
        <w:spacing w:after="0"/>
        <w:rPr>
          <w:lang w:val="de-DE"/>
        </w:rPr>
      </w:pPr>
    </w:p>
    <w:p w:rsidR="00C55291" w:rsidRPr="002232C7" w:rsidP="00D958C5" w14:paraId="2D4ED762" w14:textId="77777777">
      <w:pPr>
        <w:spacing w:after="0"/>
        <w:rPr>
          <w:lang w:val="de-DE"/>
        </w:rPr>
      </w:pPr>
    </w:p>
    <w:p w:rsidR="00C55291" w:rsidRPr="002232C7" w:rsidP="00D958C5" w14:paraId="44A9A364" w14:textId="77777777">
      <w:pPr>
        <w:spacing w:after="0"/>
        <w:rPr>
          <w:lang w:val="de-DE"/>
        </w:rPr>
      </w:pPr>
    </w:p>
    <w:p w:rsidR="00C55291" w:rsidRPr="002232C7" w:rsidP="00D958C5" w14:paraId="3AEE1689" w14:textId="77777777">
      <w:pPr>
        <w:spacing w:after="0"/>
        <w:rPr>
          <w:lang w:val="de-DE"/>
        </w:rPr>
      </w:pPr>
    </w:p>
    <w:p w:rsidR="0020756E" w:rsidP="00D958C5" w14:paraId="5AE34C20" w14:textId="7F21F679">
      <w:pPr>
        <w:spacing w:after="0"/>
        <w:jc w:val="right"/>
      </w:pPr>
      <w:r>
        <w:t>{{lieu (en-tête_lettre)}}, {{document_date|F j, Y}}</w:t>
      </w:r>
    </w:p>
    <w:p w:rsidR="0020756E" w:rsidP="0020756E" w14:paraId="5CEC56F8" w14:textId="77777777">
      <w:pPr>
        <w:spacing w:after="0"/>
      </w:pPr>
    </w:p>
    <w:p w:rsidR="0020756E" w:rsidRPr="0020756E" w:rsidP="0020756E" w14:paraId="71D13EC8" w14:textId="08971614">
      <w:pPr>
        <w:spacing w:after="0"/>
        <w:rPr>
          <w:b/>
        </w:rPr>
      </w:pPr>
      <w:r>
        <w:rPr>
          <w:b/>
        </w:rPr>
        <w:t xml:space="preserve">Lettre de recommandation pour {{first_name}} {{last_name}} </w:t>
      </w:r>
    </w:p>
    <w:p w:rsidR="0020756E" w:rsidP="0020756E" w14:paraId="036284EF" w14:textId="77777777">
      <w:pPr>
        <w:spacing w:after="0"/>
      </w:pPr>
    </w:p>
    <w:p w:rsidR="008055C2" w:rsidRPr="00FC4E4B" w:rsidP="00FC4E4B" w14:paraId="7592651E" w14:textId="420BE7DB">
      <w:pPr>
        <w:rPr>
          <w:rFonts w:asciiTheme="minorHAnsi" w:hAnsiTheme="minorHAnsi" w:cstheme="minorHAnsi"/>
        </w:rPr>
      </w:pPr>
      <w:r>
        <w:t>Pendant qu’</w:t>
      </w:r>
      <w:r w:rsidR="00FC4E4B">
        <w:rPr>
          <w:rFonts w:asciiTheme="minorHAnsi" w:eastAsiaTheme="minorHAnsi" w:hAnsiTheme="minorHAnsi" w:cstheme="minorHAnsi"/>
        </w:rPr>
        <w:t xml:space="preserve">||il|elle|iel|iel|| </w:t>
      </w:r>
      <w:r>
        <w:t xml:space="preserve">a occupé le poste de {{position}}, </w:t>
      </w:r>
      <w:r w:rsidRPr="0065067B" w:rsidR="00FC4E4B">
        <w:rPr>
          <w:rFonts w:asciiTheme="minorHAnsi" w:eastAsiaTheme="minorHAnsi" w:hAnsiTheme="minorHAnsi" w:cstheme="minorHAnsi"/>
        </w:rPr>
        <w:t>{{first_name}}</w:t>
      </w:r>
      <w:r>
        <w:t xml:space="preserve">, ||né|née|né(e)|né(e)|| le {{date_of_birth}}, a constamment fait preuve d’une grande fiabilité et d’une grande implication. </w:t>
      </w:r>
      <w:r w:rsidRPr="0065067B" w:rsidR="00FC4E4B">
        <w:rPr>
          <w:rFonts w:asciiTheme="minorHAnsi" w:eastAsiaTheme="minorHAnsi" w:hAnsiTheme="minorHAnsi" w:cstheme="minorHAnsi"/>
        </w:rPr>
        <w:t>||Il|Elle|Iel|Iel||</w:t>
      </w:r>
      <w:r>
        <w:t xml:space="preserve"> a su travailler de manière indépendante et responsable. </w:t>
      </w:r>
      <w:r w:rsidRPr="0065067B" w:rsidR="00FC4E4B">
        <w:rPr>
          <w:rFonts w:asciiTheme="minorHAnsi" w:eastAsiaTheme="minorHAnsi" w:hAnsiTheme="minorHAnsi" w:cstheme="minorHAnsi"/>
        </w:rPr>
        <w:t>{{first_name}}</w:t>
      </w:r>
      <w:r>
        <w:t xml:space="preserve"> s’est toujours conduit avec </w:t>
      </w:r>
      <w:r w:rsidRPr="0065067B" w:rsidR="00FC4E4B">
        <w:rPr>
          <w:rFonts w:asciiTheme="minorHAnsi" w:eastAsiaTheme="minorHAnsi" w:hAnsiTheme="minorHAnsi" w:cstheme="minorHAnsi"/>
        </w:rPr>
        <w:t>ses</w:t>
      </w:r>
      <w:r>
        <w:t xml:space="preserve"> clients et collègues de façon exemplaire.</w:t>
      </w:r>
    </w:p>
    <w:p w:rsidR="0020756E" w:rsidP="0020756E" w14:paraId="0C3E14C1" w14:textId="77777777">
      <w:pPr>
        <w:spacing w:after="0"/>
      </w:pPr>
    </w:p>
    <w:p w:rsidR="0020756E" w:rsidRPr="00FC4E4B" w:rsidP="00FC4E4B" w14:paraId="44AEF679" w14:textId="48B8617C">
      <w:pPr>
        <w:rPr>
          <w:rFonts w:cstheme="minorHAnsi"/>
        </w:rPr>
      </w:pPr>
      <w:r>
        <w:rPr>
          <w:rFonts w:asciiTheme="minorHAnsi" w:eastAsiaTheme="minorHAnsi" w:hAnsiTheme="minorHAnsi" w:cstheme="minorHAnsi"/>
        </w:rPr>
        <w:t xml:space="preserve">{{first_name}} </w:t>
      </w:r>
      <w:r w:rsidR="008761DB">
        <w:t xml:space="preserve">a travaillé sur {{description_tâche}} du {{hire_date}} au {{termination_date}}. </w:t>
      </w:r>
      <w:r>
        <w:rPr>
          <w:rFonts w:asciiTheme="minorHAnsi" w:eastAsiaTheme="minorHAnsi" w:hAnsiTheme="minorHAnsi" w:cstheme="minorHAnsi"/>
        </w:rPr>
        <w:t xml:space="preserve">{{first_name}} </w:t>
      </w:r>
      <w:r w:rsidR="008761DB">
        <w:t xml:space="preserve">a pu démontrer </w:t>
      </w:r>
      <w:r w:rsidRPr="0065067B">
        <w:rPr>
          <w:rFonts w:asciiTheme="minorHAnsi" w:eastAsiaTheme="minorHAnsi" w:hAnsiTheme="minorHAnsi" w:cstheme="minorHAnsi"/>
        </w:rPr>
        <w:t>ses</w:t>
      </w:r>
      <w:r w:rsidR="008761DB">
        <w:t xml:space="preserve"> connaissances spécialisées en {{Liste_connaissances_exceptionnelles}}.</w:t>
      </w:r>
    </w:p>
    <w:p w:rsidR="0020756E" w:rsidP="0020756E" w14:paraId="073248F1" w14:textId="77777777">
      <w:pPr>
        <w:spacing w:after="0"/>
      </w:pPr>
    </w:p>
    <w:p w:rsidR="00515F2F" w:rsidP="00B618D6" w14:paraId="2F24F5E2" w14:textId="0B933DEA">
      <w:pPr>
        <w:spacing w:after="0"/>
      </w:pPr>
      <w:r>
        <w:t xml:space="preserve">Je pense donc que </w:t>
      </w:r>
      <w:r w:rsidRPr="0065067B" w:rsidR="00FC4E4B">
        <w:rPr>
          <w:rFonts w:asciiTheme="minorHAnsi" w:eastAsiaTheme="minorHAnsi" w:hAnsiTheme="minorHAnsi" w:cstheme="minorHAnsi"/>
        </w:rPr>
        <w:t>{{first_name}}</w:t>
      </w:r>
      <w:r>
        <w:t xml:space="preserve"> est parfaitement capable d’occuper le poste de {{position}} et je </w:t>
      </w:r>
      <w:r w:rsidRPr="00C055A4" w:rsidR="00FC4E4B">
        <w:rPr>
          <w:rFonts w:asciiTheme="minorHAnsi" w:hAnsiTheme="minorHAnsi" w:cstheme="minorHAnsi"/>
        </w:rPr>
        <w:t>||le|la|le/la|le/la||</w:t>
      </w:r>
      <w:r>
        <w:t xml:space="preserve"> recommande sans aucune hésitation.</w:t>
      </w:r>
    </w:p>
    <w:p w:rsidR="00C06A62" w:rsidP="00B618D6" w14:paraId="37F998A6" w14:textId="77777777">
      <w:pPr>
        <w:spacing w:after="0"/>
      </w:pPr>
    </w:p>
    <w:p w:rsidR="00C06A62" w:rsidP="00B618D6" w14:paraId="7D61DEF5" w14:textId="77777777">
      <w:pPr>
        <w:spacing w:after="0"/>
      </w:pPr>
    </w:p>
    <w:p w:rsidR="00C06A62" w:rsidP="00B618D6" w14:paraId="2EB36839" w14:textId="77777777">
      <w:pPr>
        <w:spacing w:after="0"/>
      </w:pPr>
    </w:p>
    <w:p w:rsidR="00C06A62" w:rsidRPr="002232C7" w:rsidP="00C06A62" w14:paraId="33B21911" w14:textId="4CE756A4">
      <w:pPr>
        <w:rPr>
          <w:lang w:val="de-DE"/>
        </w:rPr>
      </w:pPr>
      <w:r w:rsidRPr="002232C7">
        <w:rPr>
          <w:lang w:val="de-DE"/>
        </w:rPr>
        <w:t>Paris, {{document_date|F j,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</w:p>
    <w:bookmarkEnd w:id="4"/>
    <w:bookmarkEnd w:id="5"/>
    <w:p w:rsidR="00C06A62" w:rsidRPr="002232C7" w:rsidP="00C06A62" w14:paraId="52786A28" w14:textId="77777777">
      <w:pPr>
        <w:rPr>
          <w:lang w:val="de-DE"/>
        </w:rPr>
      </w:pPr>
    </w:p>
    <w:p w:rsidR="00C06A62" w:rsidRPr="00FE7E2C" w:rsidP="00C06A62" w14:paraId="708D5738" w14:textId="77777777">
      <w:pPr>
        <w:spacing w:after="120"/>
      </w:pPr>
      <w:r w:rsidRPr="00FE7E2C">
        <w:t>_________________________________________</w:t>
      </w:r>
    </w:p>
    <w:p w:rsidR="00C06A62" w:rsidRPr="00FE7E2C" w:rsidP="00C06A62" w14:paraId="7958059D" w14:textId="77777777">
      <w:r w:rsidRPr="00FE7E2C">
        <w:t>{{supervisor}}</w:t>
        <w:br/>
      </w:r>
      <w:r w:rsidRPr="00FE7E2C">
        <w:rPr>
          <w:sz w:val="18"/>
        </w:rPr>
        <w:t>{{supervisor_position}}</w:t>
      </w:r>
    </w:p>
    <w:p w:rsidR="00C06A62" w:rsidRPr="00C06A62" w:rsidP="00B618D6" w14:paraId="40DC450E" w14:textId="77777777">
      <w:pPr>
        <w:spacing w:after="0"/>
      </w:pPr>
    </w:p>
    <w:sectPr>
      <w:headerReference w:type="default" r:id="rId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703" w:rsidP="00D90703" w14:paraId="7B555ED4" w14:textId="77777777">
    <w:pPr>
      <w:pStyle w:val="Header"/>
      <w:jc w:val="right"/>
    </w:pPr>
    <w:r>
      <w:rPr>
        <w:noProof/>
        <w:lang w:eastAsia="de-DE"/>
      </w:rPr>
      <w:drawing>
        <wp:inline distT="0" distB="0" distL="0" distR="0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C7"/>
    <w:rsid w:val="0000104F"/>
    <w:rsid w:val="000D4D44"/>
    <w:rsid w:val="0020756E"/>
    <w:rsid w:val="002232C7"/>
    <w:rsid w:val="003011AA"/>
    <w:rsid w:val="003C5658"/>
    <w:rsid w:val="00455337"/>
    <w:rsid w:val="00515F2F"/>
    <w:rsid w:val="0065067B"/>
    <w:rsid w:val="00794D24"/>
    <w:rsid w:val="008055C2"/>
    <w:rsid w:val="008761DB"/>
    <w:rsid w:val="00B618D6"/>
    <w:rsid w:val="00C055A4"/>
    <w:rsid w:val="00C06A62"/>
    <w:rsid w:val="00C55291"/>
    <w:rsid w:val="00D90703"/>
    <w:rsid w:val="00D958C5"/>
    <w:rsid w:val="00EA0861"/>
    <w:rsid w:val="00F06E6E"/>
    <w:rsid w:val="00FC4E4B"/>
    <w:rsid w:val="00FE7E2C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4226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rtl w:val="0"/>
        <w:lang w:val="fr-FR" w:eastAsia="de-DE" w:bidi="ar-SA"/>
      </w:rPr>
    </w:rPrDefault>
    <w:pPrDefault>
      <w:pPr>
        <w:bidi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Amy O'Meara</cp:lastModifiedBy>
  <cp:revision>9</cp:revision>
  <cp:lastPrinted>2016-07-20T12:12:00Z</cp:lastPrinted>
  <dcterms:created xsi:type="dcterms:W3CDTF">2017-10-10T10:16:00Z</dcterms:created>
  <dcterms:modified xsi:type="dcterms:W3CDTF">2022-08-18T13:34:00Z</dcterms:modified>
</cp:coreProperties>
</file>