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80955" w:rsidRPr="00E71D5E" w:rsidP="008571F8" w14:paraId="719697B7" w14:textId="77777777">
      <w:pPr>
        <w:spacing w:after="0" w:line="240" w:lineRule="auto"/>
        <w:rPr>
          <w:rFonts w:ascii="Open Sans" w:hAnsi="Open Sans" w:eastAsiaTheme="minorHAnsi" w:cstheme="minorBidi"/>
          <w:sz w:val="20"/>
          <w:szCs w:val="24"/>
        </w:rPr>
      </w:pPr>
    </w:p>
    <w:p w:rsidR="0020756E" w:rsidRPr="006C2F97" w:rsidP="00980955" w14:paraId="39473421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F97">
        <w:rPr>
          <w:rFonts w:ascii="Open Sans" w:hAnsi="Open Sans" w:eastAsiaTheme="minorHAnsi" w:cstheme="minorBidi"/>
          <w:sz w:val="21"/>
          <w:szCs w:val="21"/>
          <w:lang w:val="de-DE"/>
        </w:rPr>
        <w:t>Données Démo SARL</w:t>
      </w:r>
    </w:p>
    <w:p w:rsidR="0020756E" w:rsidRPr="006C2F97" w:rsidP="00980955" w14:paraId="7BA79826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  <w:r w:rsidRPr="006C2F97">
        <w:rPr>
          <w:rFonts w:ascii="Open Sans" w:hAnsi="Open Sans" w:eastAsiaTheme="minorHAnsi" w:cstheme="minorBidi"/>
          <w:sz w:val="21"/>
          <w:szCs w:val="21"/>
          <w:lang w:val="de-DE"/>
        </w:rPr>
        <w:t>84, rue du Général Albert</w:t>
      </w:r>
    </w:p>
    <w:p w:rsidR="0020756E" w:rsidRPr="006C2F97" w:rsidP="00980955" w14:paraId="6784D28D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  <w:r w:rsidRPr="006C2F97">
        <w:rPr>
          <w:rFonts w:ascii="Open Sans" w:hAnsi="Open Sans" w:eastAsiaTheme="minorHAnsi" w:cstheme="minorBidi"/>
          <w:sz w:val="21"/>
          <w:szCs w:val="21"/>
          <w:lang w:val="de-DE"/>
        </w:rPr>
        <w:t>75000 Paris</w:t>
      </w:r>
    </w:p>
    <w:p w:rsidR="0020756E" w:rsidRPr="006C2F97" w:rsidP="00980955" w14:paraId="6D8E6906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20756E" w:rsidRPr="006C2F97" w:rsidP="00980955" w14:paraId="0B600A69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20756E" w:rsidRPr="006C2F97" w:rsidP="00980955" w14:paraId="7E7C221A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20756E" w:rsidRPr="006C2F97" w:rsidP="00980955" w14:paraId="7B3535FB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20756E" w:rsidRPr="006C2F97" w:rsidP="00980955" w14:paraId="4364C5CF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  <w:r w:rsidRPr="006C2F97">
        <w:rPr>
          <w:rFonts w:ascii="Open Sans" w:hAnsi="Open Sans" w:eastAsiaTheme="minorHAnsi" w:cstheme="minorBidi"/>
          <w:sz w:val="21"/>
          <w:szCs w:val="21"/>
          <w:lang w:val="de-DE"/>
        </w:rPr>
        <w:t>{{first_name}} {{last_name}}</w:t>
      </w:r>
    </w:p>
    <w:p w:rsidR="00C10CC7" w:rsidRPr="00C10CC7" w:rsidP="00C10CC7" w14:paraId="7EA04F4A" w14:textId="77777777">
      <w:pPr>
        <w:spacing w:after="0"/>
        <w:rPr>
          <w:sz w:val="21"/>
          <w:szCs w:val="21"/>
        </w:rPr>
      </w:pPr>
      <w:r w:rsidRPr="00C10CC7">
        <w:rPr>
          <w:sz w:val="21"/>
          <w:szCs w:val="21"/>
        </w:rPr>
        <w:t>{{Adresse (numéro et rue)}}</w:t>
      </w:r>
    </w:p>
    <w:p w:rsidR="00C10CC7" w:rsidRPr="00C10CC7" w:rsidP="00C10CC7" w14:paraId="670ED852" w14:textId="77777777">
      <w:pPr>
        <w:spacing w:after="0"/>
        <w:rPr>
          <w:sz w:val="21"/>
          <w:szCs w:val="21"/>
        </w:rPr>
      </w:pPr>
      <w:r w:rsidRPr="00C10CC7">
        <w:rPr>
          <w:sz w:val="21"/>
          <w:szCs w:val="21"/>
        </w:rPr>
        <w:t>{{Code postal}} {{Ville}}</w:t>
      </w:r>
    </w:p>
    <w:p w:rsidR="0020756E" w:rsidRPr="00C10CC7" w:rsidP="00980955" w14:paraId="18FB92EB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D958C5" w:rsidRPr="00C10CC7" w:rsidP="00980955" w14:paraId="064011B3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C55291" w:rsidRPr="00C10CC7" w:rsidP="00980955" w14:paraId="62F3A8B6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BA3F14" w:rsidRPr="00C10CC7" w:rsidP="00980955" w14:paraId="389C4029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C55291" w:rsidRPr="00C10CC7" w:rsidP="00980955" w14:paraId="5D5629E7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20756E" w:rsidP="00980955" w14:paraId="4D9267EC" w14:textId="2FFDAC0D">
      <w:pPr>
        <w:spacing w:after="0"/>
        <w:jc w:val="right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{{lieu (en-tête_lettre)}}, {{document_date|F j, Y}}</w:t>
      </w:r>
    </w:p>
    <w:p w:rsidR="00072B83" w:rsidRPr="00980955" w:rsidP="00980955" w14:paraId="04A99CE2" w14:textId="77777777">
      <w:pPr>
        <w:spacing w:after="0"/>
        <w:jc w:val="right"/>
        <w:rPr>
          <w:rFonts w:ascii="Open Sans" w:hAnsi="Open Sans" w:eastAsiaTheme="minorHAnsi" w:cstheme="minorBidi"/>
          <w:sz w:val="21"/>
          <w:szCs w:val="21"/>
        </w:rPr>
      </w:pPr>
    </w:p>
    <w:p w:rsidR="0020756E" w:rsidRPr="00980955" w:rsidP="00980955" w14:paraId="79F43CE6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A31327" w:rsidRPr="00980955" w:rsidP="00A504D4" w14:paraId="29D1499A" w14:textId="1723B177">
      <w:pPr>
        <w:spacing w:after="0"/>
        <w:jc w:val="both"/>
        <w:rPr>
          <w:rFonts w:ascii="Open Sans" w:hAnsi="Open Sans" w:eastAsiaTheme="minorHAnsi" w:cstheme="minorBidi"/>
          <w:b/>
          <w:sz w:val="21"/>
          <w:szCs w:val="21"/>
        </w:rPr>
      </w:pPr>
      <w:r w:rsidRPr="00980955">
        <w:rPr>
          <w:rFonts w:ascii="Open Sans" w:hAnsi="Open Sans" w:eastAsiaTheme="minorHAnsi" w:cstheme="minorBidi"/>
          <w:b/>
          <w:sz w:val="21"/>
          <w:szCs w:val="21"/>
        </w:rPr>
        <w:t>Attestation de stage, {{first_name}} {{last_name}}</w:t>
      </w:r>
    </w:p>
    <w:p w:rsidR="00A31327" w:rsidRPr="00980955" w:rsidP="00A504D4" w14:paraId="5D017122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4B41B2" w:rsidRPr="004B41B2" w:rsidP="00A504D4" w14:paraId="1B5E1D8A" w14:textId="4F5BEEBB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 xml:space="preserve">{{first_name}} {{last_name}}, ||né|née|né(e)|né(e)|| le {{date_of_birth}} à {{lieu_de_naissance}}, a effectué un stage dans notre entreprise du {{hire_date}} au {{termination_date}}. </w:t>
      </w:r>
    </w:p>
    <w:p w:rsidR="004B41B2" w:rsidRPr="004B41B2" w:rsidP="00A504D4" w14:paraId="049FF819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4B41B2" w:rsidRPr="004B41B2" w:rsidP="00A504D4" w14:paraId="07FD9D12" w14:textId="22ECAE41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 xml:space="preserve">Pendant son stage, {{first_name}} a travaillé dans notre département {{department}}. ||Il|Elle|Iel|Iel|| a effectué sous supervision les tâches suivantes : </w:t>
      </w:r>
    </w:p>
    <w:p w:rsidR="004B41B2" w:rsidRPr="004B41B2" w:rsidP="00A504D4" w14:paraId="277F61AE" w14:textId="77777777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>{{Tâche 1}}</w:t>
      </w:r>
    </w:p>
    <w:p w:rsidR="004B41B2" w:rsidRPr="004B41B2" w:rsidP="00A504D4" w14:paraId="5CD31525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>{{Tâche 2}}</w:t>
      </w:r>
    </w:p>
    <w:p w:rsidR="004B41B2" w:rsidRPr="004B41B2" w:rsidP="00A504D4" w14:paraId="28DF0A7A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>{{Tâche 3}}</w:t>
      </w:r>
    </w:p>
    <w:p w:rsidR="00BA3F14" w:rsidRPr="00980955" w:rsidP="00A504D4" w14:paraId="0FA1C297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A31327" w:rsidP="00A504D4" w14:paraId="4BB2CD48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67482F" w:rsidRPr="004B41B2" w:rsidP="0067482F" w14:paraId="257A265D" w14:textId="4FB5CC1C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4B41B2">
        <w:rPr>
          <w:rFonts w:ascii="Open Sans" w:hAnsi="Open Sans" w:eastAsiaTheme="minorHAnsi" w:cstheme="minorBidi"/>
          <w:sz w:val="21"/>
          <w:szCs w:val="21"/>
        </w:rPr>
        <w:t>{{Bloc de texte personnalisé}}</w:t>
      </w:r>
    </w:p>
    <w:p w:rsidR="0067482F" w:rsidP="00A504D4" w14:paraId="5A1E8424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67482F" w:rsidRPr="00980955" w:rsidP="00A504D4" w14:paraId="5FC0486C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A3F14" w:rsidRPr="00980955" w:rsidP="00A504D4" w14:paraId="6EA72DED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[[</w:t>
      </w:r>
      <w:r>
        <w:rPr>
          <w:rFonts w:ascii="Open Sans" w:hAnsi="Open Sans" w:eastAsiaTheme="minorHAnsi" w:cstheme="minorBidi"/>
          <w:b/>
          <w:sz w:val="21"/>
          <w:szCs w:val="21"/>
        </w:rPr>
        <w:t>Évaluation de la motivation</w:t>
      </w:r>
    </w:p>
    <w:p w:rsidR="00BA3F14" w:rsidRPr="00980955" w:rsidP="00A504D4" w14:paraId="1E99BD02" w14:textId="1E2BB2D4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Excellent</w:t>
      </w:r>
      <w:r>
        <w:rPr>
          <w:rFonts w:ascii="Open Sans" w:hAnsi="Open Sans" w:eastAsiaTheme="minorHAnsi" w:cstheme="minorBidi"/>
          <w:sz w:val="21"/>
          <w:szCs w:val="21"/>
        </w:rPr>
        <w:t> : {{first_name}} a su se familiariser avec les nouvelles tâches en faisant preuve d’une implication exceptionnelle et a travaillé de manière très cohérente et avec beaucoup de réussite pour atteindre les objectifs convenus].</w:t>
      </w:r>
    </w:p>
    <w:p w:rsidR="002B25D5" w:rsidRPr="00980955" w:rsidP="00A504D4" w14:paraId="0AF4BC63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2B25D5" w:rsidRPr="00980955" w:rsidP="00A504D4" w14:paraId="69EBE074" w14:textId="1E3C5E83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Bien</w:t>
      </w:r>
      <w:r>
        <w:rPr>
          <w:rFonts w:ascii="Open Sans" w:hAnsi="Open Sans" w:eastAsiaTheme="minorHAnsi" w:cstheme="minorBidi"/>
          <w:sz w:val="21"/>
          <w:szCs w:val="21"/>
        </w:rPr>
        <w:t> : {{first_name}} a su se familiariser avec les nouvelles tâches en faisant preuve d’une excellente implication et a travaillé de manière cohérente et avec de la réussite pour atteindre les objectifs convenus].</w:t>
      </w:r>
    </w:p>
    <w:p w:rsidR="00072B83" w:rsidP="00A504D4" w14:paraId="190EAEB7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A3F14" w:rsidRPr="00980955" w:rsidP="00A504D4" w14:paraId="63515D86" w14:textId="17F3B966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Satisfaisant</w:t>
      </w:r>
      <w:r>
        <w:rPr>
          <w:rFonts w:ascii="Open Sans" w:hAnsi="Open Sans" w:eastAsiaTheme="minorHAnsi" w:cstheme="minorBidi"/>
          <w:sz w:val="21"/>
          <w:szCs w:val="21"/>
        </w:rPr>
        <w:t> : {{first_name}} a su se familiariser avec les nouvelles tâches en faisant preuve d’implication et a travaillé de manière cohérente pour atteindre les objectifs convenus].</w:t>
      </w:r>
    </w:p>
    <w:p w:rsidR="002B25D5" w:rsidRPr="00980955" w:rsidP="00A504D4" w14:paraId="437DBC9D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2B25D5" w:rsidP="00A504D4" w14:paraId="49B9B232" w14:textId="616B768D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Convenable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su se familiariser avec les nouvelles tâches en faisant preuve d’une implication adéquate].</w:t>
      </w:r>
    </w:p>
    <w:p w:rsidR="00536AF5" w:rsidP="00A504D4" w14:paraId="73F5F5DD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]]</w:t>
      </w:r>
    </w:p>
    <w:p w:rsidR="004B41B2" w:rsidP="00A504D4" w14:paraId="3DE606FD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E1D24" w:rsidP="00A504D4" w14:paraId="3CA6DA5F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[[</w:t>
      </w:r>
      <w:r>
        <w:rPr>
          <w:rFonts w:ascii="Open Sans" w:hAnsi="Open Sans" w:eastAsiaTheme="minorHAnsi" w:cstheme="minorBidi"/>
          <w:b/>
          <w:sz w:val="21"/>
          <w:szCs w:val="21"/>
        </w:rPr>
        <w:t>Évaluation de l’approche du travail</w:t>
      </w:r>
    </w:p>
    <w:p w:rsidR="00BE1D24" w:rsidP="00A504D4" w14:paraId="68144CC5" w14:textId="79C42C1D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Excellent</w:t>
      </w:r>
      <w:r w:rsidRPr="00980955">
        <w:rPr>
          <w:rFonts w:ascii="Open Sans" w:hAnsi="Open Sans" w:eastAsiaTheme="minorHAnsi" w:cstheme="minorBidi"/>
          <w:sz w:val="21"/>
          <w:szCs w:val="21"/>
        </w:rPr>
        <w:t> : le travail de {{first_name}} a été constamment marqué par une fiabilité et une responsabilité exceptionnelles, la prise de conscience des coûts et une démarche très systématique.]</w:t>
      </w:r>
    </w:p>
    <w:p w:rsidR="00BE1D24" w:rsidP="00A504D4" w14:paraId="6DD20EBC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E1D24" w:rsidRPr="00980955" w:rsidP="00A504D4" w14:paraId="2E8C3517" w14:textId="46B54C3B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980955"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Bien</w:t>
      </w:r>
      <w:r w:rsidRPr="00980955">
        <w:rPr>
          <w:rFonts w:ascii="Open Sans" w:hAnsi="Open Sans" w:eastAsiaTheme="minorHAnsi" w:cstheme="minorBidi"/>
          <w:sz w:val="21"/>
          <w:szCs w:val="21"/>
        </w:rPr>
        <w:t> : le travail de {{first_name}} a été constamment marqué par une fiabilité et une responsabilité élevées, la prise de conscience des coûts et une démarche systématique.]</w:t>
      </w:r>
    </w:p>
    <w:p w:rsidR="00BE1D24" w:rsidP="00A504D4" w14:paraId="53DD7152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E1D24" w:rsidRPr="000D3A03" w:rsidP="000D3A03" w14:paraId="715138F1" w14:textId="20F0DE13">
      <w:pPr>
        <w:rPr>
          <w:rFonts w:ascii="Open Sans" w:hAnsi="Open Sans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>
        <w:rPr>
          <w:rFonts w:ascii="Open Sans" w:hAnsi="Open Sans" w:eastAsiaTheme="minorHAnsi" w:cstheme="minorBidi"/>
          <w:b/>
          <w:sz w:val="21"/>
          <w:szCs w:val="21"/>
        </w:rPr>
        <w:t>Satisfaisant</w:t>
      </w:r>
      <w:r w:rsidRPr="00980955" w:rsidR="000D3A03">
        <w:rPr>
          <w:rFonts w:ascii="Open Sans" w:hAnsi="Open Sans" w:eastAsiaTheme="minorHAnsi" w:cstheme="minorBidi"/>
          <w:sz w:val="21"/>
          <w:szCs w:val="21"/>
        </w:rPr>
        <w:t> : {{first_name}} était un membre fiable de notre équipe. Son travail était marqué par une démarche réfléchie, systématique et clairement structurée.]</w:t>
      </w:r>
    </w:p>
    <w:p w:rsidR="00BE1D24" w:rsidP="00A504D4" w14:paraId="540273CE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E1D24" w:rsidRPr="00980955" w:rsidP="00A504D4" w14:paraId="7D218238" w14:textId="108AC2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>
        <w:rPr>
          <w:rFonts w:ascii="Open Sans" w:hAnsi="Open Sans" w:eastAsiaTheme="minorHAnsi" w:cstheme="minorBidi"/>
          <w:b/>
          <w:sz w:val="21"/>
          <w:szCs w:val="21"/>
        </w:rPr>
        <w:t>Convenable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accompli toutes les tâches correctement et à notre satisfaction.]</w:t>
      </w:r>
    </w:p>
    <w:p w:rsidR="00BE1D24" w:rsidP="00A504D4" w14:paraId="098D9D20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]]</w:t>
      </w:r>
    </w:p>
    <w:p w:rsidR="004B41B2" w:rsidP="00A504D4" w14:paraId="18D194FE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7C0489" w:rsidP="00A504D4" w14:paraId="3B4D88E0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[[</w:t>
      </w:r>
      <w:r>
        <w:rPr>
          <w:rFonts w:ascii="Open Sans" w:hAnsi="Open Sans" w:eastAsiaTheme="minorHAnsi" w:cstheme="minorBidi"/>
          <w:b/>
          <w:sz w:val="21"/>
          <w:szCs w:val="21"/>
        </w:rPr>
        <w:t>Évaluation du comportement</w:t>
      </w:r>
    </w:p>
    <w:p w:rsidR="007C0489" w:rsidP="00A504D4" w14:paraId="2888C07C" w14:textId="546E3D81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Excellent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constamment fait preuve d’un comportement irréprochable envers ses responsables, ses collègues et ses clients.]</w:t>
      </w:r>
    </w:p>
    <w:p w:rsidR="007C0489" w:rsidP="00A504D4" w14:paraId="214D16FC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7C0489" w:rsidRPr="00980955" w:rsidP="00A504D4" w14:paraId="25779565" w14:textId="715C96DB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980955">
        <w:rPr>
          <w:rFonts w:ascii="Open Sans" w:hAnsi="Open Sans" w:eastAsiaTheme="minorHAnsi" w:cstheme="minorBidi"/>
          <w:sz w:val="21"/>
          <w:szCs w:val="21"/>
        </w:rPr>
        <w:t>[</w:t>
      </w:r>
      <w:r w:rsidRPr="007C0489">
        <w:rPr>
          <w:rFonts w:ascii="Open Sans" w:hAnsi="Open Sans" w:eastAsiaTheme="minorHAnsi" w:cstheme="minorBidi"/>
          <w:b/>
          <w:sz w:val="21"/>
          <w:szCs w:val="21"/>
        </w:rPr>
        <w:t>Bien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constamment fait preuve d’un comportement impeccable envers ses responsables, ses collègues et ses clients.]</w:t>
      </w:r>
    </w:p>
    <w:p w:rsidR="007C0489" w:rsidP="00A504D4" w14:paraId="77AB00FB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7C0489" w:rsidRPr="00980955" w:rsidP="00A504D4" w14:paraId="76518D59" w14:textId="0CFFEC4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980955">
        <w:rPr>
          <w:rFonts w:ascii="Open Sans" w:hAnsi="Open Sans" w:eastAsiaTheme="minorHAnsi" w:cstheme="minorBidi"/>
          <w:sz w:val="21"/>
          <w:szCs w:val="21"/>
        </w:rPr>
        <w:t>[</w:t>
      </w:r>
      <w:r>
        <w:rPr>
          <w:rFonts w:ascii="Open Sans" w:hAnsi="Open Sans" w:eastAsiaTheme="minorHAnsi" w:cstheme="minorBidi"/>
          <w:b/>
          <w:sz w:val="21"/>
          <w:szCs w:val="21"/>
        </w:rPr>
        <w:t>Satisfaisant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fait preuve d’un comportement impeccable envers ses responsables, ses collègues et ses clients.]</w:t>
      </w:r>
    </w:p>
    <w:p w:rsidR="007C0489" w:rsidP="00A504D4" w14:paraId="31A88C63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DC2E66" w:rsidP="00A504D4" w14:paraId="2A1E91F3" w14:textId="26798F48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[</w:t>
      </w:r>
      <w:r>
        <w:rPr>
          <w:rFonts w:ascii="Open Sans" w:hAnsi="Open Sans" w:eastAsiaTheme="minorHAnsi" w:cstheme="minorBidi"/>
          <w:b/>
          <w:sz w:val="21"/>
          <w:szCs w:val="21"/>
        </w:rPr>
        <w:t>Convenable</w:t>
      </w:r>
      <w:r w:rsidRPr="00980955">
        <w:rPr>
          <w:rFonts w:ascii="Open Sans" w:hAnsi="Open Sans" w:eastAsiaTheme="minorHAnsi" w:cstheme="minorBidi"/>
          <w:sz w:val="21"/>
          <w:szCs w:val="21"/>
        </w:rPr>
        <w:t> : {{first_name}} a fait preuve d’un comportement acceptable envers ses responsables et ses collègues.]</w:t>
      </w:r>
    </w:p>
    <w:p w:rsidR="004B41B2" w:rsidP="00A504D4" w14:paraId="71D1E4E6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>
        <w:rPr>
          <w:rFonts w:ascii="Open Sans" w:hAnsi="Open Sans" w:eastAsiaTheme="minorHAnsi" w:cstheme="minorBidi"/>
          <w:sz w:val="21"/>
          <w:szCs w:val="21"/>
        </w:rPr>
        <w:t>]]</w:t>
      </w:r>
    </w:p>
    <w:p w:rsidR="0053686A" w:rsidRPr="00980955" w:rsidP="00A504D4" w14:paraId="1C4752A7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53686A" w:rsidRPr="0053686A" w:rsidP="0053686A" w14:paraId="773A9753" w14:textId="5037C7B3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  <w:r w:rsidRPr="0053686A">
        <w:rPr>
          <w:rFonts w:ascii="Open Sans" w:hAnsi="Open Sans" w:eastAsiaTheme="minorHAnsi" w:cstheme="minorBidi"/>
          <w:sz w:val="21"/>
          <w:szCs w:val="21"/>
        </w:rPr>
        <w:t>{{Bloc de texte personnalisé}}</w:t>
      </w:r>
    </w:p>
    <w:p w:rsidR="0053686A" w:rsidP="0053686A" w14:paraId="1DCC3002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53686A" w:rsidRPr="0053686A" w:rsidP="0053686A" w14:paraId="3D5A8316" w14:textId="77777777">
      <w:pPr>
        <w:spacing w:after="0"/>
        <w:jc w:val="both"/>
        <w:rPr>
          <w:rFonts w:ascii="Open Sans" w:hAnsi="Open Sans" w:eastAsiaTheme="minorHAnsi" w:cstheme="minorBidi"/>
          <w:sz w:val="21"/>
          <w:szCs w:val="21"/>
        </w:rPr>
      </w:pPr>
    </w:p>
    <w:p w:rsidR="00BE1D24" w:rsidRPr="001A1AB8" w:rsidP="001A1AB8" w14:paraId="5463ABF9" w14:textId="0C81E621">
      <w:pPr>
        <w:rPr>
          <w:rFonts w:ascii="Open Sans" w:hAnsi="Open Sans"/>
          <w:sz w:val="21"/>
          <w:szCs w:val="21"/>
        </w:rPr>
      </w:pPr>
      <w:r w:rsidRPr="0053686A" w:rsidR="006620C4">
        <w:rPr>
          <w:rFonts w:ascii="Open Sans" w:hAnsi="Open Sans" w:eastAsiaTheme="minorHAnsi" w:cstheme="minorBidi"/>
          <w:sz w:val="21"/>
          <w:szCs w:val="21"/>
        </w:rPr>
        <w:t>{{first_name}} {{last_name}} a quitté notre entreprise à la fin de son stage. Nous tenons à remercier {{first_name}} pour la qualité constante de son travail et nous lui souhaitons beaucoup de réussite et le meilleur pour sa future vie professionnelle et privée.</w:t>
      </w:r>
    </w:p>
    <w:p w:rsidR="004B41B2" w:rsidP="00980955" w14:paraId="0EC94627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4B41B2" w:rsidRPr="00980955" w:rsidP="00980955" w14:paraId="5A94FFB6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</w:p>
    <w:p w:rsidR="00C66FF7" w:rsidRPr="006C2F97" w:rsidP="00980955" w14:paraId="2122D624" w14:textId="43A0C432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  <w:r w:rsidRPr="006C2F97">
        <w:rPr>
          <w:rFonts w:ascii="Open Sans" w:hAnsi="Open Sans" w:eastAsiaTheme="minorHAnsi" w:cstheme="minorBidi"/>
          <w:sz w:val="21"/>
          <w:szCs w:val="21"/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:rsidR="00980955" w:rsidRPr="006C2F97" w:rsidP="00980955" w14:paraId="507DE191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980955" w:rsidRPr="006C2F97" w:rsidP="00980955" w14:paraId="08436440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4B41B2" w:rsidRPr="006C2F97" w:rsidP="00980955" w14:paraId="1C69A64C" w14:textId="77777777">
      <w:pPr>
        <w:spacing w:after="0"/>
        <w:rPr>
          <w:rFonts w:ascii="Open Sans" w:hAnsi="Open Sans" w:eastAsiaTheme="minorHAnsi" w:cstheme="minorBidi"/>
          <w:sz w:val="21"/>
          <w:szCs w:val="21"/>
          <w:lang w:val="de-DE"/>
        </w:rPr>
      </w:pPr>
    </w:p>
    <w:p w:rsidR="00C66FF7" w:rsidRPr="00D8258C" w:rsidP="00980955" w14:paraId="1C1D6A2F" w14:textId="77777777">
      <w:pPr>
        <w:spacing w:after="0"/>
        <w:rPr>
          <w:rFonts w:ascii="Open Sans" w:hAnsi="Open Sans" w:eastAsiaTheme="minorHAnsi" w:cstheme="minorBidi"/>
          <w:sz w:val="21"/>
          <w:szCs w:val="21"/>
        </w:rPr>
      </w:pPr>
      <w:r w:rsidRPr="00D8258C">
        <w:rPr>
          <w:rFonts w:ascii="Open Sans" w:hAnsi="Open Sans" w:eastAsiaTheme="minorHAnsi" w:cstheme="minorBidi"/>
          <w:sz w:val="21"/>
          <w:szCs w:val="21"/>
        </w:rPr>
        <w:t>_________________________________________</w:t>
      </w:r>
    </w:p>
    <w:p w:rsidR="00E71D5E" w:rsidRPr="00536AF5" w:rsidP="00536AF5" w14:paraId="2F7F45DF" w14:textId="77777777">
      <w:pPr>
        <w:spacing w:after="0"/>
        <w:rPr>
          <w:rFonts w:ascii="Open Sans" w:hAnsi="Open Sans" w:eastAsiaTheme="minorHAnsi" w:cstheme="minorBidi"/>
          <w:sz w:val="18"/>
          <w:szCs w:val="18"/>
        </w:rPr>
      </w:pPr>
      <w:r w:rsidRPr="00E0501F">
        <w:rPr>
          <w:rFonts w:ascii="Open Sans" w:hAnsi="Open Sans" w:eastAsiaTheme="minorHAnsi" w:cstheme="minorBidi"/>
          <w:sz w:val="18"/>
          <w:szCs w:val="18"/>
        </w:rPr>
        <w:t>{{supervisor}}</w:t>
        <w:br/>
        <w:t>{{supervisor_position}}</w:t>
      </w:r>
    </w:p>
    <w:sectPr w:rsidSect="00B1110A">
      <w:head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6738475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022E8"/>
    <w:multiLevelType w:val="hybridMultilevel"/>
    <w:tmpl w:val="B400D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30AD"/>
    <w:multiLevelType w:val="hybridMultilevel"/>
    <w:tmpl w:val="4ED6F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5ED7"/>
    <w:multiLevelType w:val="hybridMultilevel"/>
    <w:tmpl w:val="3D6E298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9A6A46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D0C71"/>
    <w:multiLevelType w:val="hybridMultilevel"/>
    <w:tmpl w:val="D4C8A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471F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72B83"/>
    <w:rsid w:val="000D3A03"/>
    <w:rsid w:val="001A1AB8"/>
    <w:rsid w:val="0020756E"/>
    <w:rsid w:val="00246C09"/>
    <w:rsid w:val="002B25D5"/>
    <w:rsid w:val="00330616"/>
    <w:rsid w:val="0036042E"/>
    <w:rsid w:val="0048396F"/>
    <w:rsid w:val="004B1D31"/>
    <w:rsid w:val="004B41B2"/>
    <w:rsid w:val="0053686A"/>
    <w:rsid w:val="00536AF5"/>
    <w:rsid w:val="006620C4"/>
    <w:rsid w:val="00671E1F"/>
    <w:rsid w:val="00672499"/>
    <w:rsid w:val="0067482F"/>
    <w:rsid w:val="006C2F97"/>
    <w:rsid w:val="007C0489"/>
    <w:rsid w:val="008571F8"/>
    <w:rsid w:val="00891165"/>
    <w:rsid w:val="008D2E41"/>
    <w:rsid w:val="00980955"/>
    <w:rsid w:val="00A31327"/>
    <w:rsid w:val="00A504D4"/>
    <w:rsid w:val="00B81A36"/>
    <w:rsid w:val="00BA3F14"/>
    <w:rsid w:val="00BE1D24"/>
    <w:rsid w:val="00C07C02"/>
    <w:rsid w:val="00C10CC7"/>
    <w:rsid w:val="00C55291"/>
    <w:rsid w:val="00C66FF7"/>
    <w:rsid w:val="00D8258C"/>
    <w:rsid w:val="00D90703"/>
    <w:rsid w:val="00D958C5"/>
    <w:rsid w:val="00DC2E66"/>
    <w:rsid w:val="00E0501F"/>
    <w:rsid w:val="00E71D5E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86D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hAnsi="Open Sans" w:eastAsiaTheme="majorEastAsia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hAnsi="Open Sans" w:eastAsiaTheme="majorEastAsia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hAnsi="Open Sans"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hAnsi="Open Sans" w:eastAsiaTheme="majorEastAsia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15</cp:revision>
  <cp:lastPrinted>2016-07-20T12:12:00Z</cp:lastPrinted>
  <dcterms:created xsi:type="dcterms:W3CDTF">2017-10-10T10:02:00Z</dcterms:created>
  <dcterms:modified xsi:type="dcterms:W3CDTF">2022-08-18T13:02:00Z</dcterms:modified>
</cp:coreProperties>
</file>