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20756E" w:rsidRPr="00A66712" w:rsidP="0020756E" w14:paraId="1DFFDAA1" w14:textId="77777777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Données Démo SARL</w:t>
      </w:r>
    </w:p>
    <w:p w:rsidR="0020756E" w:rsidRPr="00A66712" w:rsidP="0020756E" w14:paraId="7B73080F" w14:textId="77777777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84, rue du Général Albert</w:t>
      </w:r>
    </w:p>
    <w:p w:rsidR="0020756E" w:rsidRPr="00A66712" w:rsidP="0020756E" w14:paraId="070922C9" w14:textId="77777777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75000 Paris</w:t>
      </w:r>
    </w:p>
    <w:p w:rsidR="0020756E" w:rsidRPr="00A66712" w:rsidP="0020756E" w14:paraId="04882BE6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20756E" w:rsidRPr="00A66712" w:rsidP="0020756E" w14:paraId="7708D6D7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20756E" w:rsidRPr="00A66712" w:rsidP="0020756E" w14:paraId="2926F077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20756E" w:rsidRPr="00A66712" w:rsidP="0020756E" w14:paraId="55E3D088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20756E" w:rsidRPr="00A66712" w:rsidP="0020756E" w14:paraId="1FC3E04D" w14:textId="77777777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{{first_name}} {{last_name}}</w:t>
      </w:r>
    </w:p>
    <w:p w:rsidR="001C263D" w:rsidRPr="00A66712" w:rsidP="001C263D" w14:paraId="3B10FC88" w14:textId="77777777">
      <w:pPr>
        <w:spacing w:after="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{{Adresse (numéro et rue)}}</w:t>
      </w:r>
    </w:p>
    <w:p w:rsidR="001C263D" w:rsidRPr="00A66712" w:rsidP="001C263D" w14:paraId="15B4B976" w14:textId="77777777">
      <w:pPr>
        <w:spacing w:after="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{{Code postal}} {{Ville}}</w:t>
      </w:r>
    </w:p>
    <w:p w:rsidR="0020756E" w:rsidRPr="00A66712" w:rsidP="0020756E" w14:paraId="037A74D0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D958C5" w:rsidRPr="00A66712" w:rsidP="00D958C5" w14:paraId="0BDFFCD3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C55291" w:rsidRPr="00A66712" w:rsidP="00D958C5" w14:paraId="2AF2D30A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BA3F14" w:rsidRPr="00A66712" w:rsidP="00D958C5" w14:paraId="4096FCCD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C55291" w:rsidRPr="00A66712" w:rsidP="00D958C5" w14:paraId="7B6D19F6" w14:textId="77777777">
      <w:pPr>
        <w:spacing w:after="0"/>
        <w:rPr>
          <w:rFonts w:asciiTheme="minorHAnsi" w:hAnsiTheme="minorHAnsi" w:cstheme="minorHAnsi"/>
          <w:lang w:val="de-DE"/>
        </w:rPr>
      </w:pPr>
    </w:p>
    <w:p w:rsidR="0020756E" w:rsidRPr="00A66712" w:rsidP="00D958C5" w14:paraId="2389FC3D" w14:textId="0976CAE8">
      <w:pPr>
        <w:spacing w:after="0"/>
        <w:jc w:val="right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{{lieu (en-tête_lettre)}}, {{document_date|F j, Y}}</w:t>
      </w:r>
    </w:p>
    <w:p w:rsidR="0020756E" w:rsidRPr="00A66712" w:rsidP="0020756E" w14:paraId="7F9E6C06" w14:textId="77777777">
      <w:pPr>
        <w:spacing w:after="0"/>
        <w:rPr>
          <w:rFonts w:asciiTheme="minorHAnsi" w:hAnsiTheme="minorHAnsi" w:cstheme="minorHAnsi"/>
        </w:rPr>
      </w:pPr>
    </w:p>
    <w:p w:rsidR="00A31327" w:rsidRPr="00A66712" w:rsidP="00CE753A" w14:paraId="7BA32766" w14:textId="77777777">
      <w:pPr>
        <w:spacing w:after="0"/>
        <w:rPr>
          <w:rFonts w:asciiTheme="minorHAnsi" w:hAnsiTheme="minorHAnsi" w:cstheme="minorHAnsi"/>
          <w:b/>
          <w:bCs/>
        </w:rPr>
      </w:pPr>
      <w:r w:rsidRPr="00A66712">
        <w:rPr>
          <w:rFonts w:asciiTheme="minorHAnsi" w:hAnsiTheme="minorHAnsi" w:cstheme="minorHAnsi"/>
          <w:b/>
          <w:bCs/>
        </w:rPr>
        <w:t>Attestation de stage</w:t>
      </w:r>
    </w:p>
    <w:p w:rsidR="00A31327" w:rsidRPr="00A66712" w:rsidP="001E1D45" w14:paraId="3D2B72C2" w14:textId="7777777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A31327" w:rsidRPr="00A66712" w:rsidP="001E1D45" w14:paraId="46DE5C4F" w14:textId="27A4A712">
      <w:p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 xml:space="preserve">{{first_name}} {{last_name}}, ||né|née|né(e)|né(e)|| le {{date_of_birth}} à {{lieu_de_naissance}}, a effectué un stage au sein du département {{department}} de notre entreprise du {{hire_date}} au {{termination_date}}. </w:t>
      </w:r>
    </w:p>
    <w:p w:rsidR="00A31327" w:rsidRPr="00A66712" w:rsidP="001E1D45" w14:paraId="5B8828C0" w14:textId="77777777">
      <w:pPr>
        <w:spacing w:after="0"/>
        <w:jc w:val="both"/>
        <w:rPr>
          <w:rFonts w:asciiTheme="minorHAnsi" w:hAnsiTheme="minorHAnsi" w:cstheme="minorHAnsi"/>
        </w:rPr>
      </w:pPr>
    </w:p>
    <w:p w:rsidR="00C40C10" w:rsidRPr="00A66712" w:rsidP="001E1D45" w14:paraId="119036BA" w14:textId="77777777">
      <w:p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{{description_entreprise}}</w:t>
      </w:r>
    </w:p>
    <w:p w:rsidR="00C40C10" w:rsidRPr="00A66712" w:rsidP="001E1D45" w14:paraId="64904367" w14:textId="77777777">
      <w:pPr>
        <w:spacing w:after="0"/>
        <w:jc w:val="both"/>
        <w:rPr>
          <w:rFonts w:asciiTheme="minorHAnsi" w:hAnsiTheme="minorHAnsi" w:cstheme="minorHAnsi"/>
        </w:rPr>
      </w:pPr>
    </w:p>
    <w:p w:rsidR="00C40C10" w:rsidRPr="00A66712" w:rsidP="001706DF" w14:paraId="0D76AB5A" w14:textId="25001C60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 xml:space="preserve">Pendant son stage, {{first_name}} a travaillé dans notre département {{department}}. ||Il|Elle|Iel|Iel|| a effectué sous supervision les tâches suivantes : </w:t>
      </w:r>
    </w:p>
    <w:p w:rsidR="00BA3F14" w:rsidRPr="00A66712" w:rsidP="00C40C10" w14:paraId="1C984283" w14:textId="77777777">
      <w:pPr>
        <w:pStyle w:val="ListParagraph"/>
        <w:numPr>
          <w:ilvl w:val="0"/>
          <w:numId w:val="2"/>
        </w:numPr>
        <w:spacing w:before="120" w:after="0"/>
        <w:ind w:left="714" w:hanging="357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{{Tâche 1}}</w:t>
      </w:r>
    </w:p>
    <w:p w:rsidR="00BA3F14" w:rsidRPr="00A66712" w:rsidP="001E1D45" w14:paraId="183C5284" w14:textId="7777777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{{Tâche 2}}</w:t>
      </w:r>
    </w:p>
    <w:p w:rsidR="00A31327" w:rsidRPr="00A66712" w:rsidP="001E1D45" w14:paraId="5D364AE6" w14:textId="7777777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{{Tâche 3}}</w:t>
      </w:r>
    </w:p>
    <w:p w:rsidR="001E1D45" w:rsidRPr="00A66712" w:rsidP="001E1D45" w14:paraId="06E43532" w14:textId="77777777">
      <w:pPr>
        <w:spacing w:after="0"/>
        <w:jc w:val="both"/>
        <w:rPr>
          <w:rFonts w:asciiTheme="minorHAnsi" w:hAnsiTheme="minorHAnsi" w:cstheme="minorHAnsi"/>
        </w:rPr>
      </w:pPr>
    </w:p>
    <w:p w:rsidR="00C40C10" w:rsidRPr="00A66712" w:rsidP="001706DF" w14:paraId="7BD97842" w14:textId="50AD69AF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Pendant son stage, {{first_name}} a démontré sa capacité à se familiariser rapidement avec de nouvelles tâches. ||Il|Elle|Iel|Iel|| a appliqué de manière cohérente et avec beaucoup de réussite ses connaissances spécialisées nouvellement acquises dans des processus de travail concrets en un temps très court.</w:t>
      </w:r>
    </w:p>
    <w:p w:rsidR="00141E54" w:rsidRPr="00A66712" w:rsidP="001E1D45" w14:paraId="60E7658D" w14:textId="77777777">
      <w:pPr>
        <w:spacing w:after="0"/>
        <w:jc w:val="both"/>
        <w:rPr>
          <w:rFonts w:asciiTheme="minorHAnsi" w:hAnsiTheme="minorHAnsi" w:cstheme="minorHAnsi"/>
        </w:rPr>
      </w:pPr>
    </w:p>
    <w:p w:rsidR="00141E54" w:rsidRPr="00A66712" w:rsidP="001706DF" w14:paraId="282FA984" w14:textId="13852A66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{{first_name}} a accompli toutes les tâches de manière autonome et avec le plus grand soin et la plus grande efficacité. ||Il|Elle|Iel|Iel|| a fait preuve d’une bonne capacité de compréhension et d’un bon sens de l’anticipation. {{first_name}} a régulièrement atteint avec beaucoup de réussite les objectifs d’apprentissage liés à ses activités. Ses résultats ont toujours été la preuve évidente d’un sens exceptionnel de l’initiative, d’un travail assidu et d’une motivation supérieure à la moyenne.</w:t>
      </w:r>
    </w:p>
    <w:p w:rsidR="00141E54" w:rsidRPr="00A66712" w:rsidP="001E1D45" w14:paraId="4786F7E2" w14:textId="77777777">
      <w:pPr>
        <w:spacing w:after="0"/>
        <w:jc w:val="both"/>
        <w:rPr>
          <w:rFonts w:asciiTheme="minorHAnsi" w:hAnsiTheme="minorHAnsi" w:cstheme="minorHAnsi"/>
        </w:rPr>
      </w:pPr>
    </w:p>
    <w:p w:rsidR="00141E54" w:rsidRPr="00A66712" w:rsidP="001706DF" w14:paraId="1FE06528" w14:textId="409AF1ED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Nous avons apprécié au plus haut point les excellents résultats de {{first_name}} à tout moment et à tous égards.</w:t>
      </w:r>
    </w:p>
    <w:p w:rsidR="00903354" w:rsidRPr="00A66712" w:rsidP="001E1D45" w14:paraId="7E957104" w14:textId="77777777">
      <w:pPr>
        <w:spacing w:after="0"/>
        <w:jc w:val="both"/>
        <w:rPr>
          <w:rFonts w:asciiTheme="minorHAnsi" w:hAnsiTheme="minorHAnsi" w:cstheme="minorHAnsi"/>
        </w:rPr>
      </w:pPr>
    </w:p>
    <w:p w:rsidR="00903354" w:rsidRPr="00A66712" w:rsidP="001706DF" w14:paraId="461D9D37" w14:textId="6956B139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{{first_name}} a été ||perçu|perçue|perçu(e)|perçu(e)|| par ses responsables et ses collègues comme ||un stagiaire très motivé, agréable et très coopératif|une stagiaire très motivée, agréable et très coopérative|un(e) stagiaire très motivé(e), agréable et très coopératif(ve)|un(e) stagiaire très motivé(e), agréable et très coopératif(ve)||.</w:t>
      </w:r>
    </w:p>
    <w:p w:rsidR="00F61252" w:rsidRPr="00A66712" w:rsidP="001E1D45" w14:paraId="79251D12" w14:textId="77777777">
      <w:pPr>
        <w:spacing w:after="0"/>
        <w:jc w:val="both"/>
        <w:rPr>
          <w:rFonts w:asciiTheme="minorHAnsi" w:hAnsiTheme="minorHAnsi" w:cstheme="minorHAnsi"/>
        </w:rPr>
      </w:pPr>
    </w:p>
    <w:p w:rsidR="00F61252" w:rsidRPr="00A66712" w:rsidP="001706DF" w14:paraId="1FD9306E" w14:textId="1FDBE23C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{{first_name}} a terminé son stage à la fin de la période convenue. Nous tenons à ||le|la|le/la|le/la|| remercier pour sa précieuse contribution et nous lui souhaitons le meilleur pour l’avenir.</w:t>
      </w:r>
    </w:p>
    <w:p w:rsidR="001E1D45" w:rsidRPr="00A66712" w:rsidP="00A31327" w14:paraId="6A23AD39" w14:textId="77777777">
      <w:pPr>
        <w:spacing w:after="0"/>
        <w:rPr>
          <w:rFonts w:asciiTheme="minorHAnsi" w:hAnsiTheme="minorHAnsi" w:cstheme="minorHAnsi"/>
        </w:rPr>
      </w:pPr>
    </w:p>
    <w:p w:rsidR="001E1D45" w:rsidRPr="00A66712" w:rsidP="00A31327" w14:paraId="75B9458F" w14:textId="77777777">
      <w:pPr>
        <w:spacing w:after="0"/>
        <w:rPr>
          <w:rFonts w:asciiTheme="minorHAnsi" w:hAnsiTheme="minorHAnsi" w:cstheme="minorHAnsi"/>
        </w:rPr>
      </w:pPr>
    </w:p>
    <w:p w:rsidR="00C66FF7" w:rsidRPr="00A66712" w:rsidP="00A31327" w14:paraId="5FAE87B1" w14:textId="77777777">
      <w:pPr>
        <w:spacing w:after="0"/>
        <w:rPr>
          <w:rFonts w:asciiTheme="minorHAnsi" w:hAnsiTheme="minorHAnsi" w:cstheme="minorHAnsi"/>
        </w:rPr>
      </w:pPr>
    </w:p>
    <w:p w:rsidR="00C66FF7" w:rsidRPr="00A66712" w:rsidP="00C66FF7" w14:paraId="45987E2C" w14:textId="2CCB4997">
      <w:pPr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:rsidR="00C66FF7" w:rsidRPr="00A66712" w:rsidP="00C66FF7" w14:paraId="062D34E8" w14:textId="77777777">
      <w:pPr>
        <w:rPr>
          <w:rFonts w:asciiTheme="minorHAnsi" w:hAnsiTheme="minorHAnsi" w:cstheme="minorHAnsi"/>
          <w:lang w:val="de-DE"/>
        </w:rPr>
      </w:pPr>
    </w:p>
    <w:p w:rsidR="00C66FF7" w:rsidRPr="00A66712" w:rsidP="00C66FF7" w14:paraId="0F53505F" w14:textId="77777777">
      <w:pPr>
        <w:spacing w:after="12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_________________________________________</w:t>
      </w:r>
    </w:p>
    <w:p w:rsidR="00C66FF7" w:rsidRPr="00A66712" w:rsidP="00C66FF7" w14:paraId="0A3F06CF" w14:textId="77777777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{{supervisor}}</w:t>
        <w:br/>
        <w:t>{{supervisor_position}}</w:t>
      </w:r>
    </w:p>
    <w:p w:rsidR="00C66FF7" w:rsidRPr="00C66FF7" w:rsidP="00A31327" w14:paraId="2EF4F2D1" w14:textId="77777777">
      <w:pPr>
        <w:spacing w:after="0"/>
      </w:pPr>
    </w:p>
    <w:sectPr>
      <w:head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25F0142B" w14:textId="77777777">
    <w:pPr>
      <w:pStyle w:val="Header"/>
      <w:jc w:val="right"/>
    </w:pPr>
    <w:r>
      <w:rPr>
        <w:noProof/>
        <w:lang w:eastAsia="de-DE"/>
      </w:rPr>
      <w:drawing>
        <wp:inline distT="0" distB="0" distL="0" distR="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D0C71"/>
    <w:multiLevelType w:val="hybridMultilevel"/>
    <w:tmpl w:val="D4C8A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57"/>
    <w:rsid w:val="00004CC8"/>
    <w:rsid w:val="00112685"/>
    <w:rsid w:val="00141E54"/>
    <w:rsid w:val="001706DF"/>
    <w:rsid w:val="001C263D"/>
    <w:rsid w:val="001E1D45"/>
    <w:rsid w:val="001F4BFA"/>
    <w:rsid w:val="0020756E"/>
    <w:rsid w:val="00340D11"/>
    <w:rsid w:val="00373732"/>
    <w:rsid w:val="005C49B2"/>
    <w:rsid w:val="005F68CD"/>
    <w:rsid w:val="0071728B"/>
    <w:rsid w:val="007C7FFA"/>
    <w:rsid w:val="007F017A"/>
    <w:rsid w:val="0086587B"/>
    <w:rsid w:val="00903354"/>
    <w:rsid w:val="009512F2"/>
    <w:rsid w:val="00A31327"/>
    <w:rsid w:val="00A66712"/>
    <w:rsid w:val="00A97239"/>
    <w:rsid w:val="00BA3F14"/>
    <w:rsid w:val="00C055A4"/>
    <w:rsid w:val="00C1527D"/>
    <w:rsid w:val="00C40C10"/>
    <w:rsid w:val="00C55291"/>
    <w:rsid w:val="00C66FF7"/>
    <w:rsid w:val="00CA1FFF"/>
    <w:rsid w:val="00CD4EC9"/>
    <w:rsid w:val="00CE4757"/>
    <w:rsid w:val="00CE753A"/>
    <w:rsid w:val="00D90703"/>
    <w:rsid w:val="00D958C5"/>
    <w:rsid w:val="00EF4068"/>
    <w:rsid w:val="00F05224"/>
    <w:rsid w:val="00F61252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9EE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17</cp:revision>
  <cp:lastPrinted>2016-07-20T12:12:00Z</cp:lastPrinted>
  <dcterms:created xsi:type="dcterms:W3CDTF">2017-10-10T10:18:00Z</dcterms:created>
  <dcterms:modified xsi:type="dcterms:W3CDTF">2022-08-18T13:28:00Z</dcterms:modified>
</cp:coreProperties>
</file>